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A" w:rsidRPr="009839AA" w:rsidRDefault="009839AA" w:rsidP="009839AA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6D54CE5" wp14:editId="4FF3CCE0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AA" w:rsidRPr="009839AA" w:rsidRDefault="009839AA" w:rsidP="009839A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9839AA" w:rsidRPr="009839AA" w:rsidRDefault="009839AA" w:rsidP="009839A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ГОРОДСКОГО ПОСЕЛЕНИЯ – ГОРОД БОГУЧАР</w:t>
      </w:r>
    </w:p>
    <w:p w:rsidR="009839AA" w:rsidRPr="009839AA" w:rsidRDefault="009839AA" w:rsidP="009839A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БОГУЧАРСКОГО МУНИЦИПАЛЬНОГО РАЙОНА</w:t>
      </w:r>
    </w:p>
    <w:p w:rsidR="009839AA" w:rsidRPr="009839AA" w:rsidRDefault="009839AA" w:rsidP="009839A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ВОРОНЕЖСКОЙ ОБЛАСТИ </w:t>
      </w:r>
    </w:p>
    <w:p w:rsidR="009839AA" w:rsidRPr="009839AA" w:rsidRDefault="009839AA" w:rsidP="009839AA">
      <w:pPr>
        <w:spacing w:after="24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9839AA" w:rsidRPr="009839AA" w:rsidRDefault="009839AA" w:rsidP="009839AA">
      <w:pPr>
        <w:ind w:firstLine="0"/>
        <w:jc w:val="left"/>
        <w:rPr>
          <w:rFonts w:ascii="Courier New" w:hAnsi="Courier New" w:cs="Courier New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07857D" wp14:editId="5698FDA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ApnKsx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9839AA" w:rsidRPr="009839AA" w:rsidRDefault="009839AA" w:rsidP="009839AA">
      <w:pPr>
        <w:spacing w:after="240"/>
        <w:ind w:firstLine="0"/>
        <w:jc w:val="left"/>
        <w:rPr>
          <w:rFonts w:ascii="Times New Roman" w:hAnsi="Times New Roman"/>
          <w:sz w:val="28"/>
          <w:szCs w:val="28"/>
        </w:rPr>
      </w:pPr>
      <w:r w:rsidRPr="009839AA">
        <w:rPr>
          <w:rFonts w:ascii="Times New Roman" w:hAnsi="Times New Roman"/>
          <w:sz w:val="28"/>
          <w:szCs w:val="28"/>
        </w:rPr>
        <w:t>от «</w:t>
      </w:r>
      <w:r w:rsidR="00E90B65">
        <w:rPr>
          <w:rFonts w:ascii="Times New Roman" w:hAnsi="Times New Roman"/>
          <w:sz w:val="28"/>
          <w:szCs w:val="28"/>
          <w:u w:val="single"/>
        </w:rPr>
        <w:t xml:space="preserve"> 21 </w:t>
      </w:r>
      <w:r w:rsidR="002677E6">
        <w:rPr>
          <w:rFonts w:ascii="Times New Roman" w:hAnsi="Times New Roman"/>
          <w:sz w:val="28"/>
          <w:szCs w:val="28"/>
        </w:rPr>
        <w:t>»  мая</w:t>
      </w:r>
      <w:r w:rsidRPr="0098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839AA">
        <w:rPr>
          <w:rFonts w:ascii="Times New Roman" w:hAnsi="Times New Roman"/>
          <w:sz w:val="28"/>
          <w:szCs w:val="28"/>
        </w:rPr>
        <w:t xml:space="preserve"> года № </w:t>
      </w:r>
      <w:r w:rsidR="00E90B65">
        <w:rPr>
          <w:rFonts w:ascii="Times New Roman" w:hAnsi="Times New Roman"/>
          <w:sz w:val="28"/>
          <w:szCs w:val="28"/>
          <w:u w:val="single"/>
        </w:rPr>
        <w:t xml:space="preserve"> 101 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="00E90B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9839AA">
        <w:rPr>
          <w:rFonts w:ascii="Times New Roman" w:hAnsi="Times New Roman"/>
          <w:sz w:val="28"/>
          <w:szCs w:val="28"/>
        </w:rPr>
        <w:tab/>
      </w:r>
      <w:r w:rsidRPr="009839A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39AA">
        <w:rPr>
          <w:rFonts w:ascii="Times New Roman" w:hAnsi="Times New Roman"/>
          <w:sz w:val="28"/>
          <w:szCs w:val="28"/>
        </w:rPr>
        <w:t xml:space="preserve">       г. Богучар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9839AA" w:rsidRDefault="004A5CCD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29E2">
        <w:rPr>
          <w:b/>
        </w:rPr>
        <w:t>«</w:t>
      </w:r>
      <w:r w:rsidR="009839AA"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Принятие на учет граждан </w:t>
      </w:r>
      <w:proofErr w:type="gramStart"/>
      <w:r w:rsidR="009839AA"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proofErr w:type="gramEnd"/>
      <w:r w:rsidR="009839AA"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839AA" w:rsidRDefault="009839AA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качестве </w:t>
      </w:r>
      <w:proofErr w:type="gramStart"/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нуждающихся</w:t>
      </w:r>
      <w:proofErr w:type="gramEnd"/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жилых </w:t>
      </w:r>
    </w:p>
    <w:p w:rsidR="009839AA" w:rsidRDefault="009839AA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помещениях</w:t>
      </w:r>
      <w:proofErr w:type="gramEnd"/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» на территории </w:t>
      </w:r>
    </w:p>
    <w:p w:rsidR="009839AA" w:rsidRDefault="009839AA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городского поселения – город Богучар</w:t>
      </w:r>
    </w:p>
    <w:p w:rsidR="009839AA" w:rsidRDefault="009839AA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9839AA" w:rsidRPr="009839AA" w:rsidRDefault="009839AA" w:rsidP="009839AA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39AA">
        <w:rPr>
          <w:rFonts w:ascii="Times New Roman" w:eastAsiaTheme="minorHAnsi" w:hAnsi="Times New Roman"/>
          <w:b/>
          <w:sz w:val="28"/>
          <w:szCs w:val="28"/>
          <w:lang w:eastAsia="en-US"/>
        </w:rPr>
        <w:t>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proofErr w:type="gramStart"/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D30D1A">
        <w:rPr>
          <w:rFonts w:ascii="Times New Roman" w:eastAsia="Calibri" w:hAnsi="Times New Roman"/>
          <w:sz w:val="28"/>
        </w:rPr>
        <w:t xml:space="preserve">городского поселения – город Богучар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 w:rsidR="00D30D1A">
        <w:rPr>
          <w:rFonts w:ascii="Times New Roman" w:eastAsia="Calibri" w:hAnsi="Times New Roman"/>
          <w:sz w:val="28"/>
        </w:rPr>
        <w:t xml:space="preserve"> городского поселения – город  Богучар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  <w:proofErr w:type="gramEnd"/>
    </w:p>
    <w:p w:rsidR="004A5CCD" w:rsidRPr="00D30D1A" w:rsidRDefault="004A5CCD" w:rsidP="00D30D1A">
      <w:pPr>
        <w:rPr>
          <w:rFonts w:ascii="Times New Roman" w:hAnsi="Times New Roman"/>
          <w:b/>
          <w:sz w:val="28"/>
          <w:szCs w:val="28"/>
        </w:rPr>
      </w:pPr>
      <w:r w:rsidRPr="00D30D1A">
        <w:rPr>
          <w:rFonts w:ascii="Times New Roman" w:hAnsi="Times New Roman"/>
          <w:sz w:val="28"/>
          <w:szCs w:val="28"/>
        </w:rPr>
        <w:t>1.</w:t>
      </w:r>
      <w:r w:rsidRPr="00D30D1A">
        <w:rPr>
          <w:rFonts w:ascii="Times New Roman" w:hAnsi="Times New Roman"/>
          <w:b/>
          <w:sz w:val="28"/>
          <w:szCs w:val="28"/>
        </w:rPr>
        <w:t xml:space="preserve"> </w:t>
      </w:r>
      <w:r w:rsidRPr="00D30D1A">
        <w:rPr>
          <w:rFonts w:ascii="Times New Roman" w:hAnsi="Times New Roman"/>
          <w:sz w:val="28"/>
          <w:szCs w:val="28"/>
        </w:rPr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Pr="00BB7165">
        <w:t>«</w:t>
      </w:r>
      <w:r w:rsidR="00D30D1A" w:rsidRPr="00D30D1A">
        <w:rPr>
          <w:rFonts w:ascii="Times New Roman" w:eastAsiaTheme="minorHAnsi" w:hAnsi="Times New Roman"/>
          <w:sz w:val="28"/>
          <w:szCs w:val="28"/>
          <w:lang w:eastAsia="en-US"/>
        </w:rPr>
        <w:t>Принятие на учет граждан в качестве нуждающихся в жилых помещениях» на территории городского поселения – город Богучар Богучарского муниципального района Воронежской области</w:t>
      </w:r>
      <w:r w:rsidR="009F2CA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30D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30D1A">
        <w:rPr>
          <w:rFonts w:ascii="Times New Roman" w:hAnsi="Times New Roman"/>
          <w:sz w:val="28"/>
          <w:szCs w:val="28"/>
        </w:rPr>
        <w:t>согласно приложению.</w:t>
      </w:r>
    </w:p>
    <w:p w:rsidR="00D30D1A" w:rsidRPr="00D30D1A" w:rsidRDefault="00D30D1A" w:rsidP="00D30D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0D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0D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0D1A">
        <w:rPr>
          <w:rFonts w:ascii="Times New Roman" w:hAnsi="Times New Roman"/>
          <w:sz w:val="28"/>
          <w:szCs w:val="28"/>
        </w:rPr>
        <w:t xml:space="preserve"> исполнен</w:t>
      </w:r>
      <w:r w:rsidR="007F6833">
        <w:rPr>
          <w:rFonts w:ascii="Times New Roman" w:hAnsi="Times New Roman"/>
          <w:sz w:val="28"/>
          <w:szCs w:val="28"/>
        </w:rPr>
        <w:t>ием настоящего распоряжения</w:t>
      </w:r>
      <w:r w:rsidRPr="00D30D1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D1A" w:rsidRDefault="00D30D1A" w:rsidP="00D30D1A">
      <w:pPr>
        <w:spacing w:line="240" w:lineRule="atLeast"/>
        <w:ind w:firstLine="0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Pr="008104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30D1A" w:rsidRDefault="00D30D1A" w:rsidP="00D30D1A">
      <w:pPr>
        <w:spacing w:line="240" w:lineRule="atLeast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D30D1A" w:rsidRDefault="00D30D1A" w:rsidP="00D30D1A">
      <w:pPr>
        <w:rPr>
          <w:rFonts w:ascii="Times New Roman" w:eastAsia="Calibri" w:hAnsi="Times New Roman"/>
          <w:sz w:val="28"/>
          <w:szCs w:val="28"/>
        </w:rPr>
      </w:pPr>
    </w:p>
    <w:p w:rsidR="000318BA" w:rsidRDefault="00D30D1A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318BA" w:rsidSect="002E10E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A0760" w:rsidRPr="00EA0760" w:rsidRDefault="00DD0E48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D30D1A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30D1A" w:rsidRDefault="00D30D1A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                                           </w:t>
      </w:r>
    </w:p>
    <w:p w:rsidR="005904D5" w:rsidRDefault="00D30D1A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904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Богучар Богучарского </w:t>
      </w:r>
    </w:p>
    <w:p w:rsidR="00D30D1A" w:rsidRDefault="005904D5" w:rsidP="00D30D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30D1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63D18" w:rsidRDefault="00EF5ABE" w:rsidP="00EF5ABE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D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52B86">
        <w:rPr>
          <w:rFonts w:ascii="Times New Roman" w:hAnsi="Times New Roman" w:cs="Times New Roman"/>
          <w:sz w:val="24"/>
          <w:szCs w:val="24"/>
        </w:rPr>
        <w:t>от «_</w:t>
      </w:r>
      <w:r w:rsidR="00652B86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>_»  мая</w:t>
      </w:r>
      <w:r w:rsidR="00D30D1A">
        <w:rPr>
          <w:rFonts w:ascii="Times New Roman" w:hAnsi="Times New Roman" w:cs="Times New Roman"/>
          <w:sz w:val="24"/>
          <w:szCs w:val="24"/>
        </w:rPr>
        <w:t xml:space="preserve"> </w:t>
      </w:r>
      <w:r w:rsidR="00652B86">
        <w:rPr>
          <w:rFonts w:ascii="Times New Roman" w:hAnsi="Times New Roman" w:cs="Times New Roman"/>
          <w:sz w:val="24"/>
          <w:szCs w:val="24"/>
        </w:rPr>
        <w:t>2025  № _</w:t>
      </w:r>
      <w:r w:rsidR="00652B86">
        <w:rPr>
          <w:rFonts w:ascii="Times New Roman" w:hAnsi="Times New Roman" w:cs="Times New Roman"/>
          <w:sz w:val="24"/>
          <w:szCs w:val="24"/>
          <w:u w:val="single"/>
        </w:rPr>
        <w:t>101</w:t>
      </w:r>
      <w:bookmarkStart w:id="0" w:name="_GoBack"/>
      <w:bookmarkEnd w:id="0"/>
      <w:r w:rsidR="00D30D1A">
        <w:rPr>
          <w:rFonts w:ascii="Times New Roman" w:hAnsi="Times New Roman" w:cs="Times New Roman"/>
          <w:sz w:val="24"/>
          <w:szCs w:val="24"/>
        </w:rPr>
        <w:t>_-</w:t>
      </w:r>
      <w:proofErr w:type="gramStart"/>
      <w:r w:rsidR="00D30D1A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A0760" w:rsidRDefault="00EA0760">
      <w:pPr>
        <w:pStyle w:val="ConsPlusNormal"/>
        <w:jc w:val="center"/>
      </w:pPr>
      <w:bookmarkStart w:id="1" w:name="P187"/>
      <w:bookmarkEnd w:id="1"/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</w:p>
    <w:p w:rsidR="00A37135" w:rsidRDefault="00A37135" w:rsidP="00DD0E4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9F2CA7" w:rsidP="00DD0E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A7">
        <w:rPr>
          <w:rFonts w:ascii="Times New Roman" w:hAnsi="Times New Roman" w:cs="Times New Roman"/>
          <w:b/>
          <w:sz w:val="28"/>
          <w:szCs w:val="28"/>
        </w:rPr>
        <w:t>«Принятие на учет граждан в качестве нуждающихся в жилых помещениях» на территории городского поселения – город Богучар Богучарского муниципального района Воронежской области»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DD0E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DD0E48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8647"/>
      </w:tblGrid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864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863D18" w:rsidRDefault="00431A1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31A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 Богучар Богучарского муниципального района</w:t>
            </w:r>
          </w:p>
          <w:p w:rsidR="00431A1E" w:rsidRPr="00A37135" w:rsidRDefault="00431A1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863D18" w:rsidRPr="00A37135" w:rsidRDefault="009F2CA7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C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помещениях» на территории городского поселения – город Богучар Богучарского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863D18" w:rsidRPr="00A37135" w:rsidRDefault="009F2CA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863D18" w:rsidRPr="00A37135" w:rsidRDefault="0029263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31A1E" w:rsidRPr="00431A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поселения – город  Богучар Богучарского муниципального района </w:t>
            </w:r>
            <w:r w:rsidR="00431A1E">
              <w:rPr>
                <w:rFonts w:ascii="Times New Roman" w:hAnsi="Times New Roman" w:cs="Times New Roman"/>
                <w:sz w:val="24"/>
                <w:szCs w:val="24"/>
              </w:rPr>
              <w:t>от 12.11.2024 № 378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431A1E" w:rsidRPr="00431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на </w:t>
            </w:r>
            <w:r w:rsidR="00431A1E" w:rsidRPr="00431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городского поселения – город Богучар Богучарского муниципального района Воронежской области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3D18" w:rsidRPr="00A37135" w:rsidTr="00DD0E48">
        <w:tc>
          <w:tcPr>
            <w:tcW w:w="56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16" w:type="dxa"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647" w:type="dxa"/>
          </w:tcPr>
          <w:p w:rsidR="00863D18" w:rsidRPr="00A37135" w:rsidRDefault="000760CF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30BF" w:rsidRPr="00A37135" w:rsidTr="00DD0E48">
        <w:tc>
          <w:tcPr>
            <w:tcW w:w="567" w:type="dxa"/>
            <w:vMerge w:val="restart"/>
          </w:tcPr>
          <w:p w:rsidR="009C30BF" w:rsidRPr="00A37135" w:rsidRDefault="009C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16" w:type="dxa"/>
            <w:vMerge w:val="restart"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8647" w:type="dxa"/>
          </w:tcPr>
          <w:p w:rsidR="009C30BF" w:rsidRPr="00A37135" w:rsidRDefault="009C30BF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30BF" w:rsidRPr="00A37135" w:rsidTr="00DD0E48">
        <w:tc>
          <w:tcPr>
            <w:tcW w:w="567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30BF" w:rsidRPr="00A37135" w:rsidRDefault="009C30BF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9C30BF" w:rsidRPr="00A37135" w:rsidTr="00DD0E48">
        <w:trPr>
          <w:trHeight w:val="1481"/>
        </w:trPr>
        <w:tc>
          <w:tcPr>
            <w:tcW w:w="567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30BF" w:rsidRPr="00A37135" w:rsidRDefault="009C30BF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 (https://bogucharskij-r20.gosweb.gosuslugi.ru/)</w:t>
            </w:r>
          </w:p>
        </w:tc>
      </w:tr>
      <w:tr w:rsidR="009C30BF" w:rsidRPr="00A37135" w:rsidTr="00DD0E48">
        <w:trPr>
          <w:trHeight w:val="1480"/>
        </w:trPr>
        <w:tc>
          <w:tcPr>
            <w:tcW w:w="567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:rsidR="009C30BF" w:rsidRPr="00A37135" w:rsidRDefault="009C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C30BF" w:rsidRDefault="009C30BF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МФЦ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 w:rsidP="002E10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0318BA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429"/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:rsidR="00863D18" w:rsidRPr="00A37135" w:rsidTr="002E10E4">
        <w:tc>
          <w:tcPr>
            <w:tcW w:w="3039" w:type="dxa"/>
            <w:gridSpan w:val="2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3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6DF4" w:rsidRPr="00A37135" w:rsidTr="002E10E4">
        <w:tc>
          <w:tcPr>
            <w:tcW w:w="1622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2E10E4">
        <w:tc>
          <w:tcPr>
            <w:tcW w:w="1622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2E10E4">
        <w:tc>
          <w:tcPr>
            <w:tcW w:w="14095" w:type="dxa"/>
            <w:gridSpan w:val="12"/>
          </w:tcPr>
          <w:p w:rsidR="00863D18" w:rsidRPr="00A37135" w:rsidRDefault="000760CF" w:rsidP="002E10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F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605C75" w:rsidRPr="00917EF2" w:rsidTr="002E10E4">
        <w:tc>
          <w:tcPr>
            <w:tcW w:w="1622" w:type="dxa"/>
          </w:tcPr>
          <w:p w:rsidR="00605C75" w:rsidRPr="00917EF2" w:rsidRDefault="00605C75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</w:t>
            </w:r>
            <w:r w:rsidR="007B03A0">
              <w:rPr>
                <w:rFonts w:ascii="Times New Roman" w:hAnsi="Times New Roman" w:cs="Times New Roman"/>
                <w:sz w:val="24"/>
                <w:szCs w:val="24"/>
              </w:rPr>
              <w:t>ой услуги не должен превышать 25</w:t>
            </w:r>
            <w:r w:rsidR="008844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6860D7">
              <w:rPr>
                <w:rFonts w:ascii="Times New Roman" w:hAnsi="Times New Roman" w:cs="Times New Roman"/>
                <w:sz w:val="24"/>
                <w:szCs w:val="24"/>
              </w:rPr>
              <w:t xml:space="preserve">  дней со дня получения</w:t>
            </w: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или МФЦ заявления с приложенными документами, необходимыми для предоставлен</w:t>
            </w:r>
            <w:r w:rsidRPr="0091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r w:rsidR="00686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:rsidR="00605C75" w:rsidRPr="00917EF2" w:rsidRDefault="00605C75" w:rsidP="002E10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7EF2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605C75" w:rsidRPr="00BE5948" w:rsidRDefault="00605C75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муниципальной услуги</w:t>
            </w:r>
            <w:r w:rsidR="00BB7EA2" w:rsidRPr="00BE5948">
              <w:rPr>
                <w:rFonts w:ascii="Times New Roman" w:hAnsi="Times New Roman" w:cs="Times New Roman"/>
                <w:sz w:val="24"/>
                <w:szCs w:val="24"/>
              </w:rPr>
              <w:t xml:space="preserve"> не должен превышать 25 </w:t>
            </w:r>
            <w:r w:rsidR="008844C9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E5948">
              <w:rPr>
                <w:rFonts w:ascii="Times New Roman" w:hAnsi="Times New Roman" w:cs="Times New Roman"/>
                <w:sz w:val="24"/>
                <w:szCs w:val="24"/>
              </w:rPr>
              <w:t>дней со дня получения Администрацией или МФЦ заявления с приложенными документами, необходимы</w:t>
            </w:r>
            <w:r w:rsidRPr="00BE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для предоставления Муниципальной услуги. </w:t>
            </w:r>
          </w:p>
          <w:p w:rsidR="00605C75" w:rsidRPr="00BE5948" w:rsidRDefault="00605C75" w:rsidP="002E10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E594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E5948" w:rsidRDefault="00615BE4" w:rsidP="002E10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11.1 </w:t>
            </w:r>
            <w:r w:rsidR="00605C75" w:rsidRPr="00917EF2">
              <w:rPr>
                <w:rFonts w:ascii="Times New Roman" w:hAnsi="Times New Roman"/>
              </w:rPr>
              <w:t xml:space="preserve">Заявление подано в орган местного самоуправления, 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 xml:space="preserve">в </w:t>
            </w:r>
            <w:proofErr w:type="gramStart"/>
            <w:r w:rsidRPr="00917EF2">
              <w:rPr>
                <w:rFonts w:ascii="Times New Roman" w:hAnsi="Times New Roman"/>
              </w:rPr>
              <w:t>полномочия</w:t>
            </w:r>
            <w:proofErr w:type="gramEnd"/>
            <w:r w:rsidRPr="00917EF2">
              <w:rPr>
                <w:rFonts w:ascii="Times New Roman" w:hAnsi="Times New Roman"/>
              </w:rPr>
              <w:t xml:space="preserve"> которого не входит предоставление Муници</w:t>
            </w:r>
            <w:r w:rsidRPr="00917EF2">
              <w:rPr>
                <w:rFonts w:ascii="Times New Roman" w:hAnsi="Times New Roman"/>
              </w:rPr>
              <w:lastRenderedPageBreak/>
              <w:t>пальной услуги;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11.2. Неполное заполнение полей в форме заявления,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11.3. Представление неполного компле</w:t>
            </w:r>
            <w:r w:rsidR="00B579A7">
              <w:rPr>
                <w:rFonts w:ascii="Times New Roman" w:hAnsi="Times New Roman"/>
              </w:rPr>
              <w:t>кта документов, по</w:t>
            </w:r>
            <w:r w:rsidR="000760CF">
              <w:rPr>
                <w:rFonts w:ascii="Times New Roman" w:hAnsi="Times New Roman"/>
              </w:rPr>
              <w:t>д</w:t>
            </w:r>
            <w:r w:rsidR="00B579A7">
              <w:rPr>
                <w:rFonts w:ascii="Times New Roman" w:hAnsi="Times New Roman"/>
              </w:rPr>
              <w:t>лежащих предоставлению заявителем самостоятельно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11.4. Представленные документы утратил</w:t>
            </w:r>
            <w:r w:rsidRPr="00917EF2">
              <w:rPr>
                <w:rFonts w:ascii="Times New Roman" w:hAnsi="Times New Roman"/>
              </w:rPr>
              <w:lastRenderedPageBreak/>
              <w:t xml:space="preserve">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</w:t>
            </w:r>
            <w:r w:rsidRPr="00917EF2">
              <w:rPr>
                <w:rFonts w:ascii="Times New Roman" w:hAnsi="Times New Roman"/>
              </w:rPr>
              <w:lastRenderedPageBreak/>
              <w:t>указанным лицом);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11.5. Представленные документы содержат подчистки и исправления текста;</w:t>
            </w:r>
          </w:p>
          <w:p w:rsidR="00615BE4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 xml:space="preserve">11.6. </w:t>
            </w:r>
          </w:p>
          <w:p w:rsidR="00615BE4" w:rsidRDefault="00615BE4" w:rsidP="002E10E4">
            <w:pPr>
              <w:ind w:firstLine="0"/>
              <w:rPr>
                <w:rFonts w:ascii="Times New Roman" w:hAnsi="Times New Roman"/>
              </w:rPr>
            </w:pPr>
            <w:r w:rsidRPr="00615BE4">
              <w:rPr>
                <w:rFonts w:ascii="Times New Roman" w:hAnsi="Times New Roman"/>
              </w:rPr>
              <w:t xml:space="preserve">Подача заявления о предоставлении Муниципальной услуги и документов, необходимых для предоставления Муниципальной услуги, </w:t>
            </w:r>
            <w:r w:rsidRPr="00615BE4">
              <w:rPr>
                <w:rFonts w:ascii="Times New Roman" w:hAnsi="Times New Roman"/>
              </w:rPr>
              <w:lastRenderedPageBreak/>
              <w:t>в электронной форме с нарушением установленных требований</w:t>
            </w:r>
          </w:p>
          <w:p w:rsidR="00615BE4" w:rsidRDefault="00615BE4" w:rsidP="002E10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</w:t>
            </w:r>
          </w:p>
          <w:p w:rsidR="00605C75" w:rsidRPr="00917EF2" w:rsidRDefault="00605C75" w:rsidP="002E10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</w:t>
            </w:r>
            <w:r w:rsidRPr="00917EF2">
              <w:rPr>
                <w:rFonts w:ascii="Times New Roman" w:hAnsi="Times New Roman"/>
              </w:rPr>
              <w:lastRenderedPageBreak/>
              <w:t>я, содержащиеся в документах для предоставления Муниципальной услуги;</w:t>
            </w:r>
          </w:p>
          <w:p w:rsidR="00605C75" w:rsidRPr="00917EF2" w:rsidRDefault="00605C75" w:rsidP="00615BE4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11</w:t>
            </w:r>
            <w:r w:rsidR="00615BE4">
              <w:rPr>
                <w:rFonts w:ascii="Times New Roman" w:hAnsi="Times New Roman"/>
              </w:rPr>
              <w:t>.8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="00615BE4">
              <w:t xml:space="preserve"> </w:t>
            </w:r>
            <w:r w:rsidR="00615BE4" w:rsidRPr="00615BE4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134" w:type="dxa"/>
          </w:tcPr>
          <w:p w:rsidR="00605C75" w:rsidRDefault="009D0F3C" w:rsidP="00310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пп.1 п.12.2</w:t>
            </w:r>
          </w:p>
          <w:p w:rsidR="00211EC9" w:rsidRDefault="00211EC9" w:rsidP="00310ABF">
            <w:pPr>
              <w:ind w:firstLine="0"/>
              <w:rPr>
                <w:rFonts w:ascii="Times New Roman" w:hAnsi="Times New Roman"/>
              </w:rPr>
            </w:pPr>
            <w:r w:rsidRPr="00211EC9">
              <w:rPr>
                <w:rFonts w:ascii="Times New Roman" w:hAnsi="Times New Roman"/>
              </w:rPr>
              <w:t>не представлены предусмотренные пунктом 9 настоящего Административного регламента документы, обязанно</w:t>
            </w:r>
            <w:r w:rsidRPr="00211EC9">
              <w:rPr>
                <w:rFonts w:ascii="Times New Roman" w:hAnsi="Times New Roman"/>
              </w:rPr>
              <w:lastRenderedPageBreak/>
              <w:t>сть по представлению которых возложена на Заявителя</w:t>
            </w:r>
            <w:r>
              <w:rPr>
                <w:rFonts w:ascii="Times New Roman" w:hAnsi="Times New Roman"/>
              </w:rPr>
              <w:t>;</w:t>
            </w:r>
          </w:p>
          <w:p w:rsidR="00211EC9" w:rsidRDefault="00211EC9" w:rsidP="00310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пп.2 п.12.2</w:t>
            </w:r>
          </w:p>
          <w:p w:rsidR="00211EC9" w:rsidRDefault="00A61660" w:rsidP="00310ABF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61660">
              <w:rPr>
                <w:rFonts w:ascii="Times New Roman" w:hAnsi="Times New Roman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</w:t>
            </w:r>
            <w:r w:rsidRPr="00A61660">
              <w:rPr>
                <w:rFonts w:ascii="Times New Roman" w:hAnsi="Times New Roman"/>
              </w:rPr>
              <w:lastRenderedPageBreak/>
              <w:t xml:space="preserve">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</w:t>
            </w:r>
            <w:r w:rsidRPr="00A61660">
              <w:rPr>
                <w:rFonts w:ascii="Times New Roman" w:hAnsi="Times New Roman"/>
              </w:rPr>
              <w:lastRenderedPageBreak/>
              <w:t>органами местного самоуправления  учета</w:t>
            </w:r>
            <w:proofErr w:type="gramEnd"/>
            <w:r w:rsidRPr="00A61660">
              <w:rPr>
                <w:rFonts w:ascii="Times New Roman" w:hAnsi="Times New Roman"/>
              </w:rPr>
              <w:t xml:space="preserve"> </w:t>
            </w:r>
            <w:proofErr w:type="gramStart"/>
            <w:r w:rsidRPr="00A61660">
              <w:rPr>
                <w:rFonts w:ascii="Times New Roman" w:hAnsi="Times New Roman"/>
              </w:rPr>
              <w:t xml:space="preserve">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</w:t>
            </w:r>
            <w:r w:rsidRPr="00A61660">
              <w:rPr>
                <w:rFonts w:ascii="Times New Roman" w:hAnsi="Times New Roman"/>
              </w:rPr>
              <w:lastRenderedPageBreak/>
              <w:t>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</w:t>
            </w:r>
            <w:r w:rsidRPr="00A61660">
              <w:rPr>
                <w:rFonts w:ascii="Times New Roman" w:hAnsi="Times New Roman"/>
              </w:rPr>
              <w:lastRenderedPageBreak/>
              <w:t>иях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A61660" w:rsidRDefault="00A61660" w:rsidP="00310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пп.3 п.12.2</w:t>
            </w:r>
          </w:p>
          <w:p w:rsidR="00A61660" w:rsidRDefault="00A61660" w:rsidP="00310ABF">
            <w:pPr>
              <w:ind w:firstLine="0"/>
              <w:rPr>
                <w:rFonts w:ascii="Times New Roman" w:hAnsi="Times New Roman"/>
              </w:rPr>
            </w:pPr>
            <w:r w:rsidRPr="00A61660">
              <w:rPr>
                <w:rFonts w:ascii="Times New Roman" w:hAnsi="Times New Roman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A61660" w:rsidRPr="00917EF2" w:rsidRDefault="00B579A7" w:rsidP="00B579A7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пп.4</w:t>
            </w:r>
            <w:r w:rsidRPr="00B579A7">
              <w:rPr>
                <w:rFonts w:ascii="Times New Roman" w:hAnsi="Times New Roman"/>
              </w:rPr>
              <w:t xml:space="preserve"> п.12.2</w:t>
            </w:r>
            <w:r>
              <w:rPr>
                <w:rFonts w:ascii="Times New Roman" w:hAnsi="Times New Roman"/>
              </w:rPr>
              <w:t xml:space="preserve"> </w:t>
            </w:r>
            <w:r w:rsidRPr="00B579A7">
              <w:rPr>
                <w:rFonts w:ascii="Times New Roman" w:hAnsi="Times New Roman"/>
              </w:rPr>
              <w:t xml:space="preserve">не истек срок, в течение которого граждане не могут быть приняты на учет в </w:t>
            </w:r>
            <w:r w:rsidRPr="00B579A7">
              <w:rPr>
                <w:rFonts w:ascii="Times New Roman" w:hAnsi="Times New Roman"/>
              </w:rPr>
              <w:lastRenderedPageBreak/>
              <w:t>качестве нуждающихся в жилых помещениях, в соответствии с действующим законодательство</w:t>
            </w:r>
            <w:proofErr w:type="gramEnd"/>
          </w:p>
        </w:tc>
        <w:tc>
          <w:tcPr>
            <w:tcW w:w="993" w:type="dxa"/>
            <w:gridSpan w:val="2"/>
          </w:tcPr>
          <w:p w:rsidR="00605C75" w:rsidRPr="00917EF2" w:rsidRDefault="00605C75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605C75" w:rsidRPr="00917EF2" w:rsidRDefault="00605C75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05C75" w:rsidRPr="00917EF2" w:rsidRDefault="007903BE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05C75" w:rsidRPr="00917EF2" w:rsidRDefault="00605C75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605C75" w:rsidRPr="00917EF2" w:rsidRDefault="00605C75" w:rsidP="002E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B579A7" w:rsidRDefault="00B579A7" w:rsidP="002E10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– город Богучар Богучарского муниципального района,  </w:t>
            </w:r>
          </w:p>
          <w:p w:rsidR="00605C75" w:rsidRPr="00917EF2" w:rsidRDefault="00605C75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</w:t>
            </w:r>
            <w:r w:rsidRPr="00917EF2">
              <w:rPr>
                <w:rFonts w:ascii="Times New Roman" w:hAnsi="Times New Roman"/>
                <w:sz w:val="24"/>
                <w:szCs w:val="24"/>
              </w:rPr>
              <w:lastRenderedPageBreak/>
              <w:t>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605C75" w:rsidRPr="00917EF2" w:rsidRDefault="00605C75" w:rsidP="002E10E4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605C75" w:rsidRDefault="00B579A7" w:rsidP="002E10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 в МФЦ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B579A7" w:rsidRPr="00917EF2" w:rsidRDefault="00B579A7" w:rsidP="002E10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579A7">
              <w:rPr>
                <w:rFonts w:ascii="Times New Roman" w:hAnsi="Times New Roman"/>
              </w:rPr>
              <w:t>на бумажном носителе в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="008844C9">
              <w:rPr>
                <w:rFonts w:ascii="Times New Roman" w:hAnsi="Times New Roman"/>
              </w:rPr>
              <w:t>Администрации</w:t>
            </w:r>
            <w:r w:rsidRPr="00B579A7">
              <w:rPr>
                <w:rFonts w:ascii="Times New Roman" w:hAnsi="Times New Roman"/>
              </w:rPr>
              <w:t xml:space="preserve"> городского поселения – </w:t>
            </w:r>
            <w:r w:rsidRPr="00B579A7">
              <w:rPr>
                <w:rFonts w:ascii="Times New Roman" w:hAnsi="Times New Roman"/>
              </w:rPr>
              <w:lastRenderedPageBreak/>
              <w:t>город Богучар Богучарского муниципального района</w:t>
            </w:r>
          </w:p>
          <w:p w:rsidR="00605C75" w:rsidRPr="00917EF2" w:rsidRDefault="00605C75" w:rsidP="002E1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067" w:rsidRDefault="00D640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Default="00863D18" w:rsidP="00D640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0760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F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7218" w:rsidRPr="00A37135" w:rsidRDefault="00D6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06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получение Муниципальной услуги </w:t>
            </w:r>
            <w:r w:rsidRPr="00D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</w:t>
            </w:r>
            <w:r w:rsidRPr="00D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качестве нуждающихся в жилых помещениях, предоставляемых по договорам социального</w:t>
            </w:r>
            <w:proofErr w:type="gramEnd"/>
            <w:r w:rsidRPr="00D64067">
              <w:rPr>
                <w:rFonts w:ascii="Times New Roman" w:hAnsi="Times New Roman" w:cs="Times New Roman"/>
                <w:sz w:val="24"/>
                <w:szCs w:val="24"/>
              </w:rPr>
              <w:t xml:space="preserve"> найма в Воронежской области» (далее – Заявитель).</w:t>
            </w:r>
          </w:p>
        </w:tc>
        <w:tc>
          <w:tcPr>
            <w:tcW w:w="1418" w:type="dxa"/>
          </w:tcPr>
          <w:p w:rsidR="00DA721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Документ, удостоверяющий личность:</w:t>
            </w:r>
          </w:p>
          <w:p w:rsidR="00DA7218" w:rsidRDefault="00DA7218" w:rsidP="00DA72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(паспорт гражданина РФ.)</w:t>
            </w:r>
            <w:r w:rsidR="00704E4D">
              <w:rPr>
                <w:rFonts w:ascii="Times New Roman" w:hAnsi="Times New Roman"/>
              </w:rPr>
              <w:t>,</w:t>
            </w:r>
          </w:p>
          <w:p w:rsidR="00DA7218" w:rsidRDefault="00101A8F" w:rsidP="00704E4D">
            <w:pPr>
              <w:ind w:left="-62" w:firstLine="0"/>
              <w:rPr>
                <w:rFonts w:ascii="Times New Roman" w:hAnsi="Times New Roman"/>
              </w:rPr>
            </w:pPr>
            <w:r w:rsidRPr="00101A8F">
              <w:rPr>
                <w:rFonts w:ascii="Times New Roman" w:hAnsi="Times New Roman"/>
              </w:rPr>
              <w:t xml:space="preserve"> а также представителя (в случае подачи документов представителем Заявителя)</w:t>
            </w:r>
          </w:p>
          <w:p w:rsidR="00DA7218" w:rsidRDefault="00DA7218" w:rsidP="00171B6D">
            <w:pPr>
              <w:rPr>
                <w:rFonts w:ascii="Times New Roman" w:hAnsi="Times New Roman"/>
              </w:rPr>
            </w:pP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всей Российской Федерации на </w:t>
            </w:r>
            <w:r>
              <w:rPr>
                <w:rFonts w:ascii="Times New Roman" w:hAnsi="Times New Roman"/>
              </w:rPr>
              <w:lastRenderedPageBreak/>
              <w:t>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Любое дееспособное физическое лицо, </w:t>
            </w:r>
            <w:r>
              <w:rPr>
                <w:rFonts w:ascii="Times New Roman" w:hAnsi="Times New Roman"/>
              </w:rPr>
              <w:lastRenderedPageBreak/>
              <w:t>достигшее 18 лет.</w:t>
            </w:r>
          </w:p>
          <w:p w:rsidR="00DA7218" w:rsidRPr="0093320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</w:t>
            </w:r>
            <w:r w:rsidR="00AD16F6">
              <w:rPr>
                <w:rFonts w:ascii="Times New Roman" w:hAnsi="Times New Roman"/>
              </w:rPr>
              <w:t xml:space="preserve">ющие соответствующие полномочия и </w:t>
            </w:r>
            <w:r>
              <w:rPr>
                <w:rFonts w:ascii="Times New Roman" w:hAnsi="Times New Roman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Нотариально заверенная доверенность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 xml:space="preserve">Не должна содержать </w:t>
            </w:r>
            <w:r w:rsidRPr="001F1703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0760CF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DA7218" w:rsidRPr="00471217">
              <w:rPr>
                <w:sz w:val="24"/>
              </w:rPr>
              <w:t>Копия документ</w:t>
            </w:r>
            <w:r w:rsidR="00DA7218">
              <w:rPr>
                <w:sz w:val="24"/>
              </w:rPr>
              <w:t>а</w:t>
            </w:r>
            <w:r w:rsidR="00DA7218"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 w:rsidP="008722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  <w:r w:rsidR="008722BC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35"/>
        <w:gridCol w:w="2552"/>
        <w:gridCol w:w="2126"/>
        <w:gridCol w:w="1418"/>
        <w:gridCol w:w="1701"/>
        <w:gridCol w:w="1984"/>
        <w:gridCol w:w="2126"/>
      </w:tblGrid>
      <w:tr w:rsidR="00863D18" w:rsidRPr="00A37135" w:rsidTr="00557402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126" w:type="dxa"/>
          </w:tcPr>
          <w:p w:rsidR="0055740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</w:p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заполнения документа</w:t>
            </w:r>
          </w:p>
        </w:tc>
      </w:tr>
      <w:tr w:rsidR="00863D18" w:rsidRPr="00A37135" w:rsidTr="00557402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A37135" w:rsidRDefault="00C856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56A5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C856A5" w:rsidRPr="00A37135" w:rsidTr="00557402">
        <w:tc>
          <w:tcPr>
            <w:tcW w:w="562" w:type="dxa"/>
          </w:tcPr>
          <w:p w:rsidR="00C856A5" w:rsidRPr="00AB4C11" w:rsidRDefault="00C856A5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C856A5" w:rsidRPr="00C856A5" w:rsidRDefault="00C856A5" w:rsidP="00DD0E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856A5">
              <w:rPr>
                <w:rFonts w:ascii="Times New Roman" w:hAnsi="Times New Roman"/>
              </w:rPr>
              <w:t>аявление</w:t>
            </w:r>
          </w:p>
        </w:tc>
        <w:tc>
          <w:tcPr>
            <w:tcW w:w="2552" w:type="dxa"/>
          </w:tcPr>
          <w:p w:rsidR="00C856A5" w:rsidRPr="00C856A5" w:rsidRDefault="00C856A5" w:rsidP="0055740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856A5">
              <w:rPr>
                <w:rFonts w:ascii="Times New Roman" w:hAnsi="Times New Roman"/>
              </w:rPr>
              <w:t xml:space="preserve">аявление о </w:t>
            </w:r>
            <w:r>
              <w:rPr>
                <w:rFonts w:ascii="Times New Roman" w:hAnsi="Times New Roman"/>
              </w:rPr>
              <w:t>п</w:t>
            </w:r>
            <w:r w:rsidR="00557402">
              <w:rPr>
                <w:rFonts w:ascii="Times New Roman" w:hAnsi="Times New Roman"/>
              </w:rPr>
              <w:t>остановке</w:t>
            </w:r>
            <w:r w:rsidRPr="00C856A5">
              <w:rPr>
                <w:rFonts w:ascii="Times New Roman" w:hAnsi="Times New Roman"/>
              </w:rPr>
              <w:t xml:space="preserve">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C856A5" w:rsidRPr="00C856A5" w:rsidRDefault="00C856A5" w:rsidP="00C856A5">
            <w:pPr>
              <w:ind w:firstLine="0"/>
              <w:rPr>
                <w:rFonts w:ascii="Times New Roman" w:hAnsi="Times New Roman"/>
              </w:rPr>
            </w:pPr>
            <w:r w:rsidRPr="00C856A5">
              <w:rPr>
                <w:rFonts w:ascii="Times New Roman" w:hAnsi="Times New Roman"/>
              </w:rPr>
              <w:t>1 экз. Оригинал</w:t>
            </w:r>
          </w:p>
          <w:p w:rsidR="00C856A5" w:rsidRPr="00C856A5" w:rsidRDefault="00C856A5" w:rsidP="00C856A5">
            <w:pPr>
              <w:rPr>
                <w:rFonts w:ascii="Times New Roman" w:hAnsi="Times New Roman"/>
              </w:rPr>
            </w:pPr>
          </w:p>
          <w:p w:rsidR="00C856A5" w:rsidRPr="00C856A5" w:rsidRDefault="00557402" w:rsidP="0055740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856A5" w:rsidRPr="00C856A5">
              <w:rPr>
                <w:rFonts w:ascii="Times New Roman" w:hAnsi="Times New Roman"/>
              </w:rPr>
              <w:t>Действия:</w:t>
            </w:r>
          </w:p>
          <w:p w:rsidR="00C856A5" w:rsidRPr="00C856A5" w:rsidRDefault="00557402" w:rsidP="00C856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56A5" w:rsidRPr="00C856A5">
              <w:rPr>
                <w:rFonts w:ascii="Times New Roman" w:hAnsi="Times New Roman"/>
              </w:rPr>
              <w:t>. Формирование в дело.</w:t>
            </w:r>
          </w:p>
        </w:tc>
        <w:tc>
          <w:tcPr>
            <w:tcW w:w="1418" w:type="dxa"/>
          </w:tcPr>
          <w:p w:rsidR="00C856A5" w:rsidRPr="00C856A5" w:rsidRDefault="00C856A5" w:rsidP="00557402">
            <w:pPr>
              <w:rPr>
                <w:rFonts w:ascii="Times New Roman" w:hAnsi="Times New Roman"/>
              </w:rPr>
            </w:pPr>
            <w:r w:rsidRPr="00C856A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C856A5" w:rsidRPr="00C856A5" w:rsidRDefault="00557402" w:rsidP="0055740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856A5" w:rsidRPr="00C856A5">
              <w:rPr>
                <w:rFonts w:ascii="Times New Roman" w:hAnsi="Times New Roman"/>
              </w:rPr>
              <w:t>о утвержденной административным регламентом форме</w:t>
            </w:r>
          </w:p>
          <w:p w:rsidR="00C856A5" w:rsidRDefault="00557402" w:rsidP="0055740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856A5" w:rsidRPr="00C856A5">
              <w:rPr>
                <w:rFonts w:ascii="Times New Roman" w:hAnsi="Times New Roman"/>
              </w:rPr>
              <w:t xml:space="preserve">аявление </w:t>
            </w:r>
            <w:r w:rsidR="00C856A5" w:rsidRPr="00C856A5">
              <w:rPr>
                <w:rFonts w:ascii="Times New Roman" w:hAnsi="Times New Roman"/>
              </w:rPr>
              <w:lastRenderedPageBreak/>
              <w:t>должно быть подписано лично дееспособным заявителем и членами его семьи или их уполномоченным представителем, ограниченно дееспособными с согласия попечителей, законными представителями недееспособных членов семьи.</w:t>
            </w:r>
          </w:p>
          <w:p w:rsidR="00557402" w:rsidRPr="00557402" w:rsidRDefault="00557402" w:rsidP="00557402">
            <w:pPr>
              <w:ind w:firstLine="0"/>
              <w:jc w:val="left"/>
              <w:rPr>
                <w:rFonts w:ascii="Times New Roman" w:hAnsi="Times New Roman"/>
              </w:rPr>
            </w:pPr>
            <w:r w:rsidRPr="00557402">
              <w:rPr>
                <w:rFonts w:ascii="Times New Roman" w:hAnsi="Times New Roman"/>
              </w:rPr>
              <w:t xml:space="preserve">В </w:t>
            </w:r>
            <w:proofErr w:type="gramStart"/>
            <w:r w:rsidRPr="00557402">
              <w:rPr>
                <w:rFonts w:ascii="Times New Roman" w:hAnsi="Times New Roman"/>
              </w:rPr>
              <w:t>случае</w:t>
            </w:r>
            <w:proofErr w:type="gramEnd"/>
            <w:r w:rsidRPr="00557402">
              <w:rPr>
                <w:rFonts w:ascii="Times New Roman" w:hAnsi="Times New Roman"/>
              </w:rPr>
              <w:t xml:space="preserve"> направления заявления посредством ЕПГУ, РПГУ формирование заявления осуществляется посредством заполнения интерактивной формы на ЕПГУ, РПГУ без </w:t>
            </w:r>
            <w:r w:rsidRPr="00557402">
              <w:rPr>
                <w:rFonts w:ascii="Times New Roman" w:hAnsi="Times New Roman"/>
              </w:rPr>
              <w:lastRenderedPageBreak/>
              <w:t>необходимости дополнительной подачи заявления в какой-либо иной форме.</w:t>
            </w:r>
          </w:p>
          <w:p w:rsidR="00557402" w:rsidRPr="00557402" w:rsidRDefault="00557402" w:rsidP="00557402">
            <w:pPr>
              <w:ind w:firstLine="0"/>
              <w:jc w:val="left"/>
              <w:rPr>
                <w:rFonts w:ascii="Times New Roman" w:hAnsi="Times New Roman"/>
              </w:rPr>
            </w:pPr>
            <w:r w:rsidRPr="00557402">
              <w:rPr>
                <w:rFonts w:ascii="Times New Roman" w:hAnsi="Times New Roman"/>
              </w:rPr>
              <w:t xml:space="preserve">В </w:t>
            </w:r>
            <w:proofErr w:type="gramStart"/>
            <w:r w:rsidRPr="00557402">
              <w:rPr>
                <w:rFonts w:ascii="Times New Roman" w:hAnsi="Times New Roman"/>
              </w:rPr>
              <w:t>заявлении</w:t>
            </w:r>
            <w:proofErr w:type="gramEnd"/>
            <w:r w:rsidRPr="00557402">
              <w:rPr>
                <w:rFonts w:ascii="Times New Roman" w:hAnsi="Times New Roman"/>
              </w:rPr>
              <w:t xml:space="preserve"> также указывается один из следующих способов направления результата предоставления Муниципальной услуги:</w:t>
            </w:r>
          </w:p>
          <w:p w:rsidR="00557402" w:rsidRPr="00557402" w:rsidRDefault="00557402" w:rsidP="00557402">
            <w:pPr>
              <w:ind w:firstLine="0"/>
              <w:jc w:val="left"/>
              <w:rPr>
                <w:rFonts w:ascii="Times New Roman" w:hAnsi="Times New Roman"/>
              </w:rPr>
            </w:pPr>
            <w:r w:rsidRPr="00557402">
              <w:rPr>
                <w:rFonts w:ascii="Times New Roman" w:hAnsi="Times New Roman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557402" w:rsidRPr="00C856A5" w:rsidRDefault="00557402" w:rsidP="00557402">
            <w:pPr>
              <w:ind w:firstLine="0"/>
              <w:jc w:val="left"/>
              <w:rPr>
                <w:rFonts w:ascii="Times New Roman" w:hAnsi="Times New Roman"/>
              </w:rPr>
            </w:pPr>
            <w:r w:rsidRPr="00557402">
              <w:rPr>
                <w:rFonts w:ascii="Times New Roman" w:hAnsi="Times New Roman"/>
              </w:rPr>
              <w:t>- на бумажно</w:t>
            </w:r>
            <w:r>
              <w:rPr>
                <w:rFonts w:ascii="Times New Roman" w:hAnsi="Times New Roman"/>
              </w:rPr>
              <w:t>м носителе в Администрации, МФЦ</w:t>
            </w:r>
          </w:p>
        </w:tc>
        <w:tc>
          <w:tcPr>
            <w:tcW w:w="1984" w:type="dxa"/>
          </w:tcPr>
          <w:p w:rsidR="00C856A5" w:rsidRPr="00C856A5" w:rsidRDefault="00557402" w:rsidP="0055740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6</w:t>
            </w:r>
          </w:p>
        </w:tc>
        <w:tc>
          <w:tcPr>
            <w:tcW w:w="2126" w:type="dxa"/>
          </w:tcPr>
          <w:p w:rsidR="00C856A5" w:rsidRPr="00C856A5" w:rsidRDefault="00557402" w:rsidP="0055740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C856A5" w:rsidRPr="00C856A5">
              <w:rPr>
                <w:rFonts w:ascii="Times New Roman" w:hAnsi="Times New Roman"/>
              </w:rPr>
              <w:t>-</w:t>
            </w: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87162">
              <w:rPr>
                <w:rFonts w:ascii="Times New Roman" w:hAnsi="Times New Roman"/>
              </w:rPr>
              <w:t xml:space="preserve">окумент, удостоверяющий </w:t>
            </w:r>
            <w:r w:rsidRPr="00387162">
              <w:rPr>
                <w:rFonts w:ascii="Times New Roman" w:hAnsi="Times New Roman"/>
              </w:rPr>
              <w:lastRenderedPageBreak/>
              <w:t>личность</w:t>
            </w:r>
            <w:r>
              <w:rPr>
                <w:rFonts w:ascii="Times New Roman" w:hAnsi="Times New Roman"/>
              </w:rPr>
              <w:t xml:space="preserve"> и членов его семьи, а так же представителя (в случае подачи документов представителем Заявителя)</w:t>
            </w:r>
          </w:p>
        </w:tc>
        <w:tc>
          <w:tcPr>
            <w:tcW w:w="2552" w:type="dxa"/>
          </w:tcPr>
          <w:p w:rsidR="00387162" w:rsidRPr="00D074D3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</w:t>
            </w:r>
            <w:r w:rsidRPr="00D074D3">
              <w:rPr>
                <w:rFonts w:ascii="Times New Roman" w:hAnsi="Times New Roman"/>
              </w:rPr>
              <w:lastRenderedPageBreak/>
              <w:t>(для физического</w:t>
            </w:r>
            <w:r>
              <w:rPr>
                <w:rFonts w:ascii="Times New Roman" w:hAnsi="Times New Roman"/>
              </w:rPr>
              <w:t xml:space="preserve"> лица и его членов семьи,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свидетельства о рождении для несовершеннолетних членов семьи </w:t>
            </w:r>
          </w:p>
        </w:tc>
        <w:tc>
          <w:tcPr>
            <w:tcW w:w="2126" w:type="dxa"/>
          </w:tcPr>
          <w:p w:rsid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387162" w:rsidRDefault="00387162" w:rsidP="00DD0E48">
            <w:pPr>
              <w:rPr>
                <w:rFonts w:ascii="Times New Roman" w:hAnsi="Times New Roman"/>
              </w:rPr>
            </w:pPr>
          </w:p>
          <w:p w:rsidR="00387162" w:rsidRDefault="00387162" w:rsidP="00DD0E48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Проверка оригинала на соответствие установленным требованиям</w:t>
            </w:r>
          </w:p>
          <w:p w:rsidR="00387162" w:rsidRPr="00B94E1B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387162" w:rsidRPr="00D074D3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387162" w:rsidRPr="00387162" w:rsidRDefault="00214E5D" w:rsidP="00DD0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701" w:type="dxa"/>
          </w:tcPr>
          <w:p w:rsidR="00387162" w:rsidRPr="00387162" w:rsidRDefault="00387162" w:rsidP="00DD0E48">
            <w:pPr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 xml:space="preserve">копии документов, не </w:t>
            </w:r>
            <w:r w:rsidRPr="00387162">
              <w:rPr>
                <w:rFonts w:ascii="Times New Roman" w:hAnsi="Times New Roman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387162" w:rsidRPr="00387162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387162" w:rsidRPr="00387162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-</w:t>
            </w: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87162">
              <w:rPr>
                <w:rFonts w:ascii="Times New Roman" w:hAnsi="Times New Roman"/>
              </w:rPr>
              <w:t>видетельства о государственной регистрации актов гражданского состояния</w:t>
            </w:r>
          </w:p>
        </w:tc>
        <w:tc>
          <w:tcPr>
            <w:tcW w:w="2552" w:type="dxa"/>
          </w:tcPr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87162">
              <w:rPr>
                <w:rFonts w:ascii="Times New Roman" w:hAnsi="Times New Roman"/>
              </w:rPr>
      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2126" w:type="dxa"/>
          </w:tcPr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 экз. Оригинал</w:t>
            </w:r>
          </w:p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 экз. Копия</w:t>
            </w:r>
          </w:p>
          <w:p w:rsidR="00387162" w:rsidRPr="00387162" w:rsidRDefault="00387162" w:rsidP="00387162">
            <w:pPr>
              <w:jc w:val="left"/>
              <w:rPr>
                <w:rFonts w:ascii="Times New Roman" w:hAnsi="Times New Roman"/>
              </w:rPr>
            </w:pPr>
          </w:p>
          <w:p w:rsidR="00387162" w:rsidRPr="00387162" w:rsidRDefault="00387162" w:rsidP="00387162">
            <w:pPr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Действия:</w:t>
            </w:r>
          </w:p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387162" w:rsidRPr="00387162" w:rsidRDefault="00214E5D" w:rsidP="0038716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 xml:space="preserve">копии документов, </w:t>
            </w:r>
          </w:p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 xml:space="preserve">не </w:t>
            </w:r>
            <w:proofErr w:type="gramStart"/>
            <w:r w:rsidRPr="00387162">
              <w:rPr>
                <w:rFonts w:ascii="Times New Roman" w:hAnsi="Times New Roman"/>
              </w:rPr>
              <w:t>заверенные</w:t>
            </w:r>
            <w:proofErr w:type="gramEnd"/>
            <w:r w:rsidRPr="00387162">
              <w:rPr>
                <w:rFonts w:ascii="Times New Roman" w:hAnsi="Times New Roman"/>
              </w:rPr>
              <w:t xml:space="preserve">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387162" w:rsidRPr="00387162" w:rsidRDefault="00387162" w:rsidP="00387162">
            <w:pPr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387162" w:rsidRPr="00387162" w:rsidRDefault="00387162" w:rsidP="00387162">
            <w:pPr>
              <w:jc w:val="left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-</w:t>
            </w:r>
          </w:p>
          <w:p w:rsidR="00387162" w:rsidRPr="00387162" w:rsidRDefault="00387162" w:rsidP="00387162">
            <w:pPr>
              <w:jc w:val="left"/>
              <w:rPr>
                <w:rFonts w:ascii="Times New Roman" w:hAnsi="Times New Roman"/>
              </w:rPr>
            </w:pP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387162" w:rsidRDefault="00387162" w:rsidP="0038716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87162">
              <w:rPr>
                <w:rFonts w:ascii="Times New Roman" w:hAnsi="Times New Roman"/>
              </w:rPr>
              <w:t>видетельства об усыновлении</w:t>
            </w:r>
          </w:p>
        </w:tc>
        <w:tc>
          <w:tcPr>
            <w:tcW w:w="2552" w:type="dxa"/>
          </w:tcPr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87162">
              <w:rPr>
                <w:rFonts w:ascii="Times New Roman" w:hAnsi="Times New Roman"/>
              </w:rPr>
              <w:t>видетельства об усыновлении, выданные органами записи актов гражданского состояния или консульскими учреждениями Российской Федерации</w:t>
            </w:r>
          </w:p>
        </w:tc>
        <w:tc>
          <w:tcPr>
            <w:tcW w:w="2126" w:type="dxa"/>
          </w:tcPr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 экз. Оригинал</w:t>
            </w:r>
          </w:p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 экз. Копия</w:t>
            </w:r>
          </w:p>
          <w:p w:rsidR="00387162" w:rsidRPr="00387162" w:rsidRDefault="00387162" w:rsidP="00387162">
            <w:pPr>
              <w:rPr>
                <w:rFonts w:ascii="Times New Roman" w:hAnsi="Times New Roman"/>
              </w:rPr>
            </w:pPr>
          </w:p>
          <w:p w:rsidR="00387162" w:rsidRPr="00387162" w:rsidRDefault="00387162" w:rsidP="00387162">
            <w:pPr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Действия:</w:t>
            </w:r>
          </w:p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 xml:space="preserve">2.Снятие копии с </w:t>
            </w:r>
            <w:r w:rsidRPr="00387162">
              <w:rPr>
                <w:rFonts w:ascii="Times New Roman" w:hAnsi="Times New Roman"/>
              </w:rPr>
              <w:lastRenderedPageBreak/>
              <w:t xml:space="preserve">оригинала </w:t>
            </w:r>
          </w:p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387162" w:rsidRPr="00387162" w:rsidRDefault="00214E5D" w:rsidP="00DD0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701" w:type="dxa"/>
          </w:tcPr>
          <w:p w:rsidR="00387162" w:rsidRPr="00387162" w:rsidRDefault="00387162" w:rsidP="00387162">
            <w:pPr>
              <w:ind w:firstLine="0"/>
              <w:rPr>
                <w:rFonts w:ascii="Times New Roman" w:hAnsi="Times New Roman"/>
              </w:rPr>
            </w:pPr>
            <w:r w:rsidRPr="00387162">
              <w:rPr>
                <w:rFonts w:ascii="Times New Roman" w:hAnsi="Times New Roman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387162" w:rsidRDefault="00387162" w:rsidP="00DD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87162" w:rsidRDefault="00387162" w:rsidP="00DD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87162" w:rsidRPr="00C9194F">
              <w:rPr>
                <w:rFonts w:ascii="Times New Roman" w:hAnsi="Times New Roman"/>
              </w:rPr>
              <w:t>окументы, выданные (оформленные) в ходе гражданского судопроизводства</w:t>
            </w:r>
          </w:p>
        </w:tc>
        <w:tc>
          <w:tcPr>
            <w:tcW w:w="2552" w:type="dxa"/>
          </w:tcPr>
          <w:p w:rsidR="00387162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87162" w:rsidRPr="00C9194F">
              <w:rPr>
                <w:rFonts w:ascii="Times New Roman" w:hAnsi="Times New Roman"/>
              </w:rPr>
              <w:t>окументы, выданные (оформленные) в ходе гражданского судопроизводства, в том числе решения судов общей юрисдикции</w:t>
            </w:r>
          </w:p>
        </w:tc>
        <w:tc>
          <w:tcPr>
            <w:tcW w:w="2126" w:type="dxa"/>
          </w:tcPr>
          <w:p w:rsidR="00C9194F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1 экз. Оригинал</w:t>
            </w:r>
          </w:p>
          <w:p w:rsidR="00C9194F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1 экз. Копия</w:t>
            </w:r>
          </w:p>
          <w:p w:rsidR="00C9194F" w:rsidRPr="00C9194F" w:rsidRDefault="00C9194F" w:rsidP="00C9194F">
            <w:pPr>
              <w:rPr>
                <w:rFonts w:ascii="Times New Roman" w:hAnsi="Times New Roman"/>
              </w:rPr>
            </w:pPr>
          </w:p>
          <w:p w:rsidR="00C9194F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9194F">
              <w:rPr>
                <w:rFonts w:ascii="Times New Roman" w:hAnsi="Times New Roman"/>
              </w:rPr>
              <w:t>Действия:</w:t>
            </w:r>
          </w:p>
          <w:p w:rsidR="00C9194F" w:rsidRPr="00C9194F" w:rsidRDefault="00C9194F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C9194F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387162" w:rsidRPr="00C9194F" w:rsidRDefault="00C9194F" w:rsidP="00C9194F">
            <w:pPr>
              <w:ind w:firstLine="0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387162" w:rsidRPr="00C9194F" w:rsidRDefault="00214E5D" w:rsidP="00DD0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387162" w:rsidRPr="00C9194F" w:rsidRDefault="00387162" w:rsidP="00C9194F">
            <w:pPr>
              <w:ind w:firstLine="0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387162" w:rsidRPr="00C9194F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387162" w:rsidRPr="00C9194F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C9194F">
              <w:rPr>
                <w:rFonts w:ascii="Times New Roman" w:hAnsi="Times New Roman"/>
              </w:rPr>
              <w:t>-</w:t>
            </w: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87162" w:rsidRPr="00214E5D">
              <w:rPr>
                <w:rFonts w:ascii="Times New Roman" w:hAnsi="Times New Roman"/>
              </w:rPr>
              <w:t>окумент, являющийся основанием для вселения в жилое помещение</w:t>
            </w:r>
          </w:p>
        </w:tc>
        <w:tc>
          <w:tcPr>
            <w:tcW w:w="2552" w:type="dxa"/>
          </w:tcPr>
          <w:p w:rsidR="00387162" w:rsidRPr="00214E5D" w:rsidRDefault="00214E5D" w:rsidP="006817D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87162" w:rsidRPr="00214E5D">
              <w:rPr>
                <w:rFonts w:ascii="Times New Roman" w:hAnsi="Times New Roman"/>
              </w:rPr>
              <w:t xml:space="preserve">окумент, являющийся основанием для вселения в жилое помещение, которое является местом жительства  семьи </w:t>
            </w:r>
          </w:p>
        </w:tc>
        <w:tc>
          <w:tcPr>
            <w:tcW w:w="2126" w:type="dxa"/>
          </w:tcPr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Оригинал</w:t>
            </w: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Копия</w:t>
            </w: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    Действия:</w:t>
            </w: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387162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387162" w:rsidRPr="00214E5D" w:rsidRDefault="00214E5D" w:rsidP="00214E5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387162" w:rsidRPr="00214E5D" w:rsidRDefault="00387162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387162" w:rsidRPr="00214E5D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387162" w:rsidRPr="00214E5D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</w:tr>
      <w:tr w:rsidR="00387162" w:rsidRPr="00A37135" w:rsidTr="00557402">
        <w:tc>
          <w:tcPr>
            <w:tcW w:w="562" w:type="dxa"/>
          </w:tcPr>
          <w:p w:rsidR="00387162" w:rsidRPr="00AB4C11" w:rsidRDefault="00387162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87162" w:rsidRPr="00214E5D" w:rsidRDefault="00387162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Выписка из домовой книги (поквартирной карточки)</w:t>
            </w:r>
          </w:p>
        </w:tc>
        <w:tc>
          <w:tcPr>
            <w:tcW w:w="2552" w:type="dxa"/>
          </w:tcPr>
          <w:p w:rsidR="00214E5D" w:rsidRDefault="00387162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Выписка из домовой книги </w:t>
            </w:r>
          </w:p>
          <w:p w:rsidR="00387162" w:rsidRPr="00214E5D" w:rsidRDefault="00387162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(поквартирной карточки)</w:t>
            </w:r>
          </w:p>
        </w:tc>
        <w:tc>
          <w:tcPr>
            <w:tcW w:w="2126" w:type="dxa"/>
          </w:tcPr>
          <w:p w:rsid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Копия</w:t>
            </w:r>
          </w:p>
          <w:p w:rsidR="00214E5D" w:rsidRDefault="00214E5D" w:rsidP="00214E5D">
            <w:pPr>
              <w:ind w:firstLine="0"/>
              <w:rPr>
                <w:rFonts w:ascii="Times New Roman" w:hAnsi="Times New Roman"/>
              </w:rPr>
            </w:pPr>
          </w:p>
          <w:p w:rsidR="00387162" w:rsidRDefault="00214E5D" w:rsidP="00214E5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экз., Оригинал</w:t>
            </w:r>
          </w:p>
          <w:p w:rsidR="00214E5D" w:rsidRP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    Действия:</w:t>
            </w:r>
          </w:p>
          <w:p w:rsidR="00214E5D" w:rsidRP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lastRenderedPageBreak/>
              <w:t>1.Проверка оригинала на соответствие установленным требованиям</w:t>
            </w:r>
          </w:p>
          <w:p w:rsidR="00214E5D" w:rsidRP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214E5D" w:rsidRP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387162" w:rsidRPr="00214E5D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701" w:type="dxa"/>
          </w:tcPr>
          <w:p w:rsidR="00387162" w:rsidRP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копии документов, не заверенные надлежащим </w:t>
            </w:r>
            <w:r w:rsidRPr="00214E5D">
              <w:rPr>
                <w:rFonts w:ascii="Times New Roman" w:hAnsi="Times New Roman"/>
              </w:rPr>
              <w:lastRenderedPageBreak/>
              <w:t xml:space="preserve">образом, представляются заявителем с предъявлением оригиналов </w:t>
            </w:r>
            <w:r w:rsidR="00387162" w:rsidRPr="00214E5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87162" w:rsidRPr="00214E5D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387162" w:rsidRPr="00214E5D" w:rsidRDefault="00387162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</w:tr>
      <w:tr w:rsidR="00214E5D" w:rsidRPr="00A37135" w:rsidTr="00557402">
        <w:tc>
          <w:tcPr>
            <w:tcW w:w="562" w:type="dxa"/>
          </w:tcPr>
          <w:p w:rsidR="00214E5D" w:rsidRPr="00AB4C11" w:rsidRDefault="00214E5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14E5D" w:rsidRPr="00AB4C11" w:rsidRDefault="00214E5D" w:rsidP="00214E5D">
            <w:pPr>
              <w:ind w:firstLine="0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214E5D" w:rsidRPr="00AB4C11" w:rsidRDefault="00214E5D" w:rsidP="00214E5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</w:t>
            </w:r>
          </w:p>
        </w:tc>
        <w:tc>
          <w:tcPr>
            <w:tcW w:w="2126" w:type="dxa"/>
          </w:tcPr>
          <w:p w:rsidR="00214E5D" w:rsidRDefault="00214E5D" w:rsidP="00214E5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214E5D" w:rsidRDefault="00214E5D" w:rsidP="00214E5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214E5D" w:rsidRDefault="00214E5D" w:rsidP="00DD0E48">
            <w:pPr>
              <w:rPr>
                <w:rFonts w:ascii="Times New Roman" w:hAnsi="Times New Roman"/>
              </w:rPr>
            </w:pPr>
          </w:p>
          <w:p w:rsidR="00214E5D" w:rsidRPr="002B34D8" w:rsidRDefault="00214E5D" w:rsidP="00DD0E48">
            <w:pPr>
              <w:rPr>
                <w:rFonts w:ascii="Times New Roman" w:hAnsi="Times New Roman"/>
              </w:rPr>
            </w:pPr>
            <w:r w:rsidRPr="002B34D8">
              <w:rPr>
                <w:rFonts w:ascii="Times New Roman" w:hAnsi="Times New Roman"/>
              </w:rPr>
              <w:t>Действия:</w:t>
            </w:r>
          </w:p>
          <w:p w:rsidR="00214E5D" w:rsidRDefault="00214E5D" w:rsidP="00E641B1">
            <w:pPr>
              <w:ind w:firstLine="0"/>
              <w:jc w:val="left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Проверка оригинала на соответствие установленным требованиям</w:t>
            </w:r>
          </w:p>
          <w:p w:rsidR="00214E5D" w:rsidRPr="00B94E1B" w:rsidRDefault="00214E5D" w:rsidP="00E641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214E5D" w:rsidRPr="00A71A57" w:rsidRDefault="00214E5D" w:rsidP="00E641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214E5D" w:rsidRPr="00AB4C11" w:rsidRDefault="00214E5D" w:rsidP="00E641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701" w:type="dxa"/>
          </w:tcPr>
          <w:p w:rsidR="00214E5D" w:rsidRPr="001F1703" w:rsidRDefault="00214E5D" w:rsidP="00E641B1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214E5D" w:rsidRPr="001F1703" w:rsidRDefault="00214E5D" w:rsidP="00CB3CF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214E5D" w:rsidRDefault="00214E5D" w:rsidP="00CB3CF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214E5D" w:rsidRPr="00AB4C11" w:rsidRDefault="00CB3CF5" w:rsidP="00DD0E48">
            <w:pPr>
              <w:pStyle w:val="a7"/>
            </w:pPr>
            <w:r>
              <w:rPr>
                <w:szCs w:val="24"/>
              </w:rPr>
              <w:t xml:space="preserve"> </w:t>
            </w:r>
            <w:proofErr w:type="gramStart"/>
            <w:r w:rsidR="00214E5D" w:rsidRPr="00AB3E09">
              <w:rPr>
                <w:sz w:val="24"/>
              </w:rPr>
              <w:t>Копи</w:t>
            </w:r>
            <w:r w:rsidR="00214E5D">
              <w:rPr>
                <w:sz w:val="24"/>
              </w:rPr>
              <w:t>я</w:t>
            </w:r>
            <w:r w:rsidR="00214E5D" w:rsidRPr="00AB3E09">
              <w:rPr>
                <w:sz w:val="24"/>
              </w:rPr>
              <w:t xml:space="preserve"> документ</w:t>
            </w:r>
            <w:r w:rsidR="00214E5D">
              <w:rPr>
                <w:sz w:val="24"/>
              </w:rPr>
              <w:t>а</w:t>
            </w:r>
            <w:r w:rsidR="00214E5D" w:rsidRPr="00AB3E09">
              <w:rPr>
                <w:sz w:val="24"/>
              </w:rPr>
              <w:t xml:space="preserve">, прилагаемых к </w:t>
            </w:r>
            <w:r w:rsidR="00214E5D" w:rsidRPr="00AB3E09">
              <w:rPr>
                <w:sz w:val="24"/>
              </w:rPr>
              <w:lastRenderedPageBreak/>
              <w:t>заявлению, должн</w:t>
            </w:r>
            <w:r w:rsidR="00214E5D">
              <w:rPr>
                <w:sz w:val="24"/>
              </w:rPr>
              <w:t>а</w:t>
            </w:r>
            <w:r w:rsidR="00214E5D" w:rsidRPr="00AB3E09">
              <w:rPr>
                <w:sz w:val="24"/>
              </w:rPr>
              <w:t xml:space="preserve"> быть заверен</w:t>
            </w:r>
            <w:r w:rsidR="00214E5D">
              <w:rPr>
                <w:sz w:val="24"/>
              </w:rPr>
              <w:t>а</w:t>
            </w:r>
            <w:r w:rsidR="00214E5D"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984" w:type="dxa"/>
          </w:tcPr>
          <w:p w:rsidR="00214E5D" w:rsidRPr="00214E5D" w:rsidRDefault="00214E5D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214E5D" w:rsidRPr="00214E5D" w:rsidRDefault="00214E5D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</w:tr>
      <w:tr w:rsidR="00FB1E91" w:rsidRPr="00A37135" w:rsidTr="00557402">
        <w:tc>
          <w:tcPr>
            <w:tcW w:w="562" w:type="dxa"/>
          </w:tcPr>
          <w:p w:rsidR="00FB1E91" w:rsidRPr="00AB4C11" w:rsidRDefault="00FB1E91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FB1E91" w:rsidRDefault="00FB1E91" w:rsidP="006817D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B1E91">
              <w:rPr>
                <w:rFonts w:ascii="Times New Roman" w:hAnsi="Times New Roman"/>
              </w:rPr>
              <w:t xml:space="preserve">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</w:t>
            </w:r>
            <w:r w:rsidRPr="00FB1E91">
              <w:rPr>
                <w:rFonts w:ascii="Times New Roman" w:hAnsi="Times New Roman"/>
              </w:rPr>
              <w:lastRenderedPageBreak/>
              <w:t>котором совместное 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552" w:type="dxa"/>
          </w:tcPr>
          <w:p w:rsidR="00FB1E91" w:rsidRPr="00214E5D" w:rsidRDefault="00FB1E91" w:rsidP="00F360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FB1E91">
              <w:rPr>
                <w:rFonts w:ascii="Times New Roman" w:hAnsi="Times New Roman"/>
              </w:rPr>
              <w:t xml:space="preserve">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</w:t>
            </w:r>
            <w:r w:rsidRPr="00FB1E91">
              <w:rPr>
                <w:rFonts w:ascii="Times New Roman" w:hAnsi="Times New Roman"/>
              </w:rPr>
              <w:lastRenderedPageBreak/>
              <w:t>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126" w:type="dxa"/>
          </w:tcPr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lastRenderedPageBreak/>
              <w:t>1 экз. Оригинал</w:t>
            </w: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Копия</w:t>
            </w: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    Действия:</w:t>
            </w: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3. Формирование в </w:t>
            </w:r>
            <w:r w:rsidRPr="00214E5D">
              <w:rPr>
                <w:rFonts w:ascii="Times New Roman" w:hAnsi="Times New Roman"/>
              </w:rPr>
              <w:lastRenderedPageBreak/>
              <w:t>дело.</w:t>
            </w:r>
          </w:p>
        </w:tc>
        <w:tc>
          <w:tcPr>
            <w:tcW w:w="1418" w:type="dxa"/>
          </w:tcPr>
          <w:p w:rsidR="00FB1E91" w:rsidRPr="00214E5D" w:rsidRDefault="00FB1E91" w:rsidP="00DD0E4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701" w:type="dxa"/>
          </w:tcPr>
          <w:p w:rsidR="00FB1E91" w:rsidRPr="00214E5D" w:rsidRDefault="00FB1E91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FB1E91" w:rsidRPr="00214E5D" w:rsidRDefault="00FB1E91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FB1E91" w:rsidRPr="00214E5D" w:rsidRDefault="00FB1E91" w:rsidP="00DD0E48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</w:tr>
      <w:tr w:rsidR="002B34D8" w:rsidRPr="00A37135" w:rsidTr="00557402">
        <w:tc>
          <w:tcPr>
            <w:tcW w:w="562" w:type="dxa"/>
          </w:tcPr>
          <w:p w:rsidR="002B34D8" w:rsidRPr="00AB4C11" w:rsidRDefault="002B34D8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2B34D8" w:rsidRDefault="002B34D8" w:rsidP="006817D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B34D8">
              <w:rPr>
                <w:rFonts w:ascii="Times New Roman" w:hAnsi="Times New Roman"/>
              </w:rPr>
              <w:t>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</w:tc>
        <w:tc>
          <w:tcPr>
            <w:tcW w:w="2552" w:type="dxa"/>
          </w:tcPr>
          <w:p w:rsidR="002B34D8" w:rsidRDefault="002B34D8" w:rsidP="00F360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B34D8">
              <w:rPr>
                <w:rFonts w:ascii="Times New Roman" w:hAnsi="Times New Roman"/>
              </w:rPr>
              <w:t>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</w:tc>
        <w:tc>
          <w:tcPr>
            <w:tcW w:w="2126" w:type="dxa"/>
          </w:tcPr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Оригинал</w:t>
            </w: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 экз. Копия</w:t>
            </w: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    Действия:</w:t>
            </w: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1.Проверка оригинала на соответствие установленным требованиям</w:t>
            </w: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 xml:space="preserve">2.Снятие копии с оригинала </w:t>
            </w:r>
          </w:p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3. Формирование в дело.</w:t>
            </w:r>
          </w:p>
        </w:tc>
        <w:tc>
          <w:tcPr>
            <w:tcW w:w="1418" w:type="dxa"/>
          </w:tcPr>
          <w:p w:rsidR="002B34D8" w:rsidRPr="00214E5D" w:rsidRDefault="002B34D8" w:rsidP="001C607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2B34D8" w:rsidRPr="00214E5D" w:rsidRDefault="002B34D8" w:rsidP="001C607C">
            <w:pPr>
              <w:ind w:firstLine="0"/>
              <w:jc w:val="left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984" w:type="dxa"/>
          </w:tcPr>
          <w:p w:rsidR="002B34D8" w:rsidRPr="00214E5D" w:rsidRDefault="002B34D8" w:rsidP="001C607C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2B34D8" w:rsidRPr="00214E5D" w:rsidRDefault="002B34D8" w:rsidP="001C607C">
            <w:pPr>
              <w:jc w:val="center"/>
              <w:rPr>
                <w:rFonts w:ascii="Times New Roman" w:hAnsi="Times New Roman"/>
              </w:rPr>
            </w:pPr>
            <w:r w:rsidRPr="00214E5D">
              <w:rPr>
                <w:rFonts w:ascii="Times New Roman" w:hAnsi="Times New Roman"/>
              </w:rPr>
              <w:t>-</w:t>
            </w:r>
          </w:p>
        </w:tc>
      </w:tr>
    </w:tbl>
    <w:p w:rsidR="00C856A5" w:rsidRDefault="00C856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60"/>
        <w:gridCol w:w="1842"/>
        <w:gridCol w:w="1560"/>
        <w:gridCol w:w="1134"/>
        <w:gridCol w:w="1842"/>
        <w:gridCol w:w="993"/>
        <w:gridCol w:w="2409"/>
      </w:tblGrid>
      <w:tr w:rsidR="00863D18" w:rsidRPr="00171B6D" w:rsidTr="00956B45">
        <w:tc>
          <w:tcPr>
            <w:tcW w:w="1905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карты </w:t>
            </w:r>
            <w:proofErr w:type="spellStart"/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 w:rsidR="00956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и состав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113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 электрон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сервиса/наименование вида сведений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осуществления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99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(шаблон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заполнения форм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и ответа на межведомственный запрос</w:t>
            </w:r>
          </w:p>
        </w:tc>
      </w:tr>
      <w:tr w:rsidR="00863D18" w:rsidRPr="00171B6D" w:rsidTr="00956B45">
        <w:tc>
          <w:tcPr>
            <w:tcW w:w="1905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2957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577C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29577C" w:rsidRPr="00171B6D" w:rsidTr="00956B45">
        <w:tc>
          <w:tcPr>
            <w:tcW w:w="1905" w:type="dxa"/>
          </w:tcPr>
          <w:p w:rsidR="0029577C" w:rsidRPr="0029577C" w:rsidRDefault="0029577C" w:rsidP="00DD0E48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29577C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559" w:type="dxa"/>
          </w:tcPr>
          <w:p w:rsidR="0029577C" w:rsidRPr="0029577C" w:rsidRDefault="0029577C" w:rsidP="0029577C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29577C">
              <w:rPr>
                <w:rFonts w:ascii="Times New Roman" w:hAnsi="Times New Roman"/>
              </w:rPr>
              <w:t>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за предыдущие 5 лет</w:t>
            </w:r>
            <w:proofErr w:type="gramEnd"/>
          </w:p>
        </w:tc>
        <w:tc>
          <w:tcPr>
            <w:tcW w:w="1560" w:type="dxa"/>
          </w:tcPr>
          <w:p w:rsidR="0029577C" w:rsidRPr="0029577C" w:rsidRDefault="0029577C" w:rsidP="002957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</w:t>
            </w:r>
            <w:r w:rsidRPr="0029577C">
              <w:rPr>
                <w:rFonts w:ascii="Times New Roman" w:hAnsi="Times New Roman"/>
              </w:rPr>
              <w:t>адастровый номер объекта недвижимости;</w:t>
            </w:r>
          </w:p>
          <w:p w:rsidR="0029577C" w:rsidRPr="0029577C" w:rsidRDefault="0029577C" w:rsidP="0029577C">
            <w:pPr>
              <w:ind w:firstLine="0"/>
              <w:rPr>
                <w:rFonts w:ascii="Times New Roman" w:hAnsi="Times New Roman"/>
              </w:rPr>
            </w:pPr>
            <w:r w:rsidRPr="0029577C">
              <w:rPr>
                <w:rFonts w:ascii="Times New Roman" w:hAnsi="Times New Roman"/>
              </w:rPr>
              <w:t xml:space="preserve">- ОКАТО; </w:t>
            </w:r>
          </w:p>
          <w:p w:rsidR="0029577C" w:rsidRPr="0029577C" w:rsidRDefault="0029577C" w:rsidP="0029577C">
            <w:pPr>
              <w:ind w:firstLine="0"/>
              <w:rPr>
                <w:rFonts w:ascii="Times New Roman" w:hAnsi="Times New Roman"/>
              </w:rPr>
            </w:pPr>
            <w:r w:rsidRPr="0029577C">
              <w:rPr>
                <w:rFonts w:ascii="Times New Roman" w:hAnsi="Times New Roman"/>
              </w:rPr>
              <w:t>-район, город, населенный пункт, улица, дом, корпус, строение, квартира</w:t>
            </w:r>
          </w:p>
        </w:tc>
        <w:tc>
          <w:tcPr>
            <w:tcW w:w="1842" w:type="dxa"/>
          </w:tcPr>
          <w:p w:rsidR="0029577C" w:rsidRPr="0029577C" w:rsidRDefault="0029577C" w:rsidP="0029577C">
            <w:pPr>
              <w:ind w:firstLine="0"/>
              <w:rPr>
                <w:rFonts w:ascii="Times New Roman" w:hAnsi="Times New Roman"/>
              </w:rPr>
            </w:pPr>
            <w:r w:rsidRPr="0029577C">
              <w:rPr>
                <w:rFonts w:ascii="Times New Roman" w:hAnsi="Times New Roman"/>
              </w:rPr>
              <w:t xml:space="preserve">администрация городского поселения </w:t>
            </w:r>
            <w:proofErr w:type="gramStart"/>
            <w:r w:rsidRPr="0029577C">
              <w:rPr>
                <w:rFonts w:ascii="Times New Roman" w:hAnsi="Times New Roman"/>
              </w:rPr>
              <w:t>–г</w:t>
            </w:r>
            <w:proofErr w:type="gramEnd"/>
            <w:r w:rsidRPr="0029577C">
              <w:rPr>
                <w:rFonts w:ascii="Times New Roman" w:hAnsi="Times New Roman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29577C" w:rsidRPr="0029577C" w:rsidRDefault="0029577C" w:rsidP="0029577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9577C">
              <w:rPr>
                <w:rFonts w:ascii="Times New Roman" w:hAnsi="Times New Roman"/>
              </w:rPr>
              <w:t>Росреестр</w:t>
            </w:r>
            <w:proofErr w:type="spellEnd"/>
          </w:p>
        </w:tc>
        <w:tc>
          <w:tcPr>
            <w:tcW w:w="1134" w:type="dxa"/>
          </w:tcPr>
          <w:p w:rsidR="0029577C" w:rsidRPr="0029577C" w:rsidRDefault="003F6F5D" w:rsidP="003F6F5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29577C" w:rsidRPr="0029577C" w:rsidRDefault="00637D29" w:rsidP="00D42420">
            <w:pPr>
              <w:ind w:firstLine="0"/>
              <w:rPr>
                <w:rFonts w:ascii="Times New Roman" w:hAnsi="Times New Roman"/>
              </w:rPr>
            </w:pPr>
            <w:r w:rsidRPr="00637D29">
              <w:rPr>
                <w:rFonts w:ascii="Times New Roman" w:hAnsi="Times New Roman"/>
              </w:rPr>
              <w:t xml:space="preserve">5 рабочих дней </w:t>
            </w:r>
            <w:r w:rsidRPr="00637D29">
              <w:rPr>
                <w:rFonts w:ascii="Times New Roman" w:hAnsi="Times New Roman"/>
              </w:rPr>
              <w:tab/>
            </w:r>
          </w:p>
        </w:tc>
        <w:tc>
          <w:tcPr>
            <w:tcW w:w="993" w:type="dxa"/>
          </w:tcPr>
          <w:p w:rsidR="0029577C" w:rsidRPr="0029577C" w:rsidRDefault="003F6F5D" w:rsidP="003F6F5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956B45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</w:tcPr>
          <w:p w:rsidR="0029577C" w:rsidRPr="0029577C" w:rsidRDefault="003F6F5D" w:rsidP="00DD0E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956B45">
              <w:rPr>
                <w:rFonts w:ascii="Times New Roman" w:hAnsi="Times New Roman"/>
              </w:rPr>
              <w:t>-</w:t>
            </w:r>
          </w:p>
        </w:tc>
      </w:tr>
      <w:tr w:rsidR="00637D29" w:rsidRPr="00171B6D" w:rsidTr="00956B45">
        <w:tc>
          <w:tcPr>
            <w:tcW w:w="1905" w:type="dxa"/>
          </w:tcPr>
          <w:p w:rsidR="00637D29" w:rsidRPr="00552F1B" w:rsidRDefault="00637D29" w:rsidP="00A71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637D29" w:rsidRPr="00956B45" w:rsidRDefault="00956B45" w:rsidP="00956B4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37D29" w:rsidRPr="00956B45">
              <w:rPr>
                <w:rFonts w:ascii="Times New Roman" w:hAnsi="Times New Roman"/>
              </w:rPr>
              <w:t>окументы о наличии (отсутствии) недвижимого имущества в собственности членов  семьи, не зарегистрированного в Едином государственном реестре недвижимости</w:t>
            </w:r>
          </w:p>
        </w:tc>
        <w:tc>
          <w:tcPr>
            <w:tcW w:w="1560" w:type="dxa"/>
          </w:tcPr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 xml:space="preserve">-фамилию, имя, </w:t>
            </w:r>
            <w:r w:rsidR="003F6F5D">
              <w:rPr>
                <w:rFonts w:ascii="Times New Roman" w:hAnsi="Times New Roman"/>
              </w:rPr>
              <w:t>о</w:t>
            </w:r>
            <w:r w:rsidRPr="00956B45">
              <w:rPr>
                <w:rFonts w:ascii="Times New Roman" w:hAnsi="Times New Roman"/>
              </w:rPr>
              <w:t>тчество;</w:t>
            </w:r>
          </w:p>
          <w:p w:rsidR="00637D29" w:rsidRPr="00956B45" w:rsidRDefault="003F6F5D" w:rsidP="003F6F5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37D29" w:rsidRPr="00956B45">
              <w:rPr>
                <w:rFonts w:ascii="Times New Roman" w:hAnsi="Times New Roman"/>
              </w:rPr>
              <w:t>тип документа, удостоверяющего личность;</w:t>
            </w:r>
          </w:p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>- серию и номер документа;</w:t>
            </w:r>
          </w:p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>- дату выдачи документа</w:t>
            </w:r>
          </w:p>
        </w:tc>
        <w:tc>
          <w:tcPr>
            <w:tcW w:w="1842" w:type="dxa"/>
          </w:tcPr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 xml:space="preserve">администрация городского поселения </w:t>
            </w:r>
            <w:proofErr w:type="gramStart"/>
            <w:r w:rsidRPr="00956B45">
              <w:rPr>
                <w:rFonts w:ascii="Times New Roman" w:hAnsi="Times New Roman"/>
              </w:rPr>
              <w:t>–г</w:t>
            </w:r>
            <w:proofErr w:type="gramEnd"/>
            <w:r w:rsidRPr="00956B45">
              <w:rPr>
                <w:rFonts w:ascii="Times New Roman" w:hAnsi="Times New Roman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 xml:space="preserve">администрация городского поселения </w:t>
            </w:r>
            <w:proofErr w:type="gramStart"/>
            <w:r w:rsidRPr="00956B45">
              <w:rPr>
                <w:rFonts w:ascii="Times New Roman" w:hAnsi="Times New Roman"/>
              </w:rPr>
              <w:t>–г</w:t>
            </w:r>
            <w:proofErr w:type="gramEnd"/>
            <w:r w:rsidRPr="00956B45">
              <w:rPr>
                <w:rFonts w:ascii="Times New Roman" w:hAnsi="Times New Roman"/>
              </w:rPr>
              <w:t>ород Богучар Богучарского муниципального района Воронежской области)</w:t>
            </w:r>
          </w:p>
        </w:tc>
        <w:tc>
          <w:tcPr>
            <w:tcW w:w="1134" w:type="dxa"/>
          </w:tcPr>
          <w:p w:rsidR="00637D29" w:rsidRPr="00956B45" w:rsidRDefault="00637D29" w:rsidP="00DD0E48">
            <w:pPr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637D29" w:rsidRPr="00956B45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 xml:space="preserve">5 рабочих дней </w:t>
            </w:r>
            <w:r w:rsidRPr="00956B45">
              <w:rPr>
                <w:rFonts w:ascii="Times New Roman" w:hAnsi="Times New Roman"/>
              </w:rPr>
              <w:tab/>
            </w:r>
          </w:p>
        </w:tc>
        <w:tc>
          <w:tcPr>
            <w:tcW w:w="993" w:type="dxa"/>
          </w:tcPr>
          <w:p w:rsidR="00637D29" w:rsidRPr="00956B45" w:rsidRDefault="00956B45" w:rsidP="00931BED">
            <w:pPr>
              <w:ind w:firstLine="0"/>
              <w:jc w:val="center"/>
              <w:rPr>
                <w:rFonts w:ascii="Times New Roman" w:hAnsi="Times New Roman"/>
              </w:rPr>
            </w:pPr>
            <w:r w:rsidRPr="00956B45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</w:tcPr>
          <w:p w:rsidR="00637D29" w:rsidRPr="00956B45" w:rsidRDefault="00956B45" w:rsidP="003F6F5D">
            <w:pPr>
              <w:pStyle w:val="a7"/>
              <w:jc w:val="center"/>
              <w:rPr>
                <w:sz w:val="24"/>
                <w:szCs w:val="24"/>
              </w:rPr>
            </w:pPr>
            <w:r w:rsidRPr="00956B45">
              <w:rPr>
                <w:sz w:val="24"/>
                <w:szCs w:val="24"/>
              </w:rPr>
              <w:t>-</w:t>
            </w:r>
          </w:p>
        </w:tc>
      </w:tr>
      <w:tr w:rsidR="00637D29" w:rsidRPr="00171B6D" w:rsidTr="00956B45">
        <w:tc>
          <w:tcPr>
            <w:tcW w:w="1905" w:type="dxa"/>
          </w:tcPr>
          <w:p w:rsidR="00637D29" w:rsidRDefault="00637D29" w:rsidP="00931BED">
            <w:pPr>
              <w:ind w:firstLine="0"/>
              <w:jc w:val="center"/>
            </w:pPr>
          </w:p>
        </w:tc>
        <w:tc>
          <w:tcPr>
            <w:tcW w:w="1559" w:type="dxa"/>
          </w:tcPr>
          <w:p w:rsidR="00637D29" w:rsidRPr="003F6F5D" w:rsidRDefault="003F6F5D" w:rsidP="003F6F5D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</w:t>
            </w:r>
            <w:r w:rsidR="00637D29" w:rsidRPr="003F6F5D">
              <w:rPr>
                <w:rFonts w:ascii="Times New Roman" w:hAnsi="Times New Roman"/>
              </w:rPr>
              <w:t xml:space="preserve">окументы, подтверждающие признание жилого помещения, в котором проживает семья, непригодным для проживания по основаниям и в порядке, установленными Правительством </w:t>
            </w:r>
            <w:r w:rsidR="00637D29" w:rsidRPr="003F6F5D">
              <w:rPr>
                <w:rFonts w:ascii="Times New Roman" w:hAnsi="Times New Roman"/>
              </w:rPr>
              <w:lastRenderedPageBreak/>
              <w:t>Российской Федерации (для граждан, проживающих в жилых помещениях, не отвечающих установленным для жилых помещений требованиям</w:t>
            </w:r>
            <w:proofErr w:type="gramEnd"/>
          </w:p>
        </w:tc>
        <w:tc>
          <w:tcPr>
            <w:tcW w:w="1560" w:type="dxa"/>
          </w:tcPr>
          <w:p w:rsidR="00637D29" w:rsidRPr="003F6F5D" w:rsidRDefault="00637D29" w:rsidP="00DD0E48">
            <w:pPr>
              <w:jc w:val="center"/>
              <w:rPr>
                <w:rFonts w:ascii="Times New Roman" w:hAnsi="Times New Roman"/>
              </w:rPr>
            </w:pPr>
            <w:r w:rsidRPr="003F6F5D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42" w:type="dxa"/>
          </w:tcPr>
          <w:p w:rsidR="00637D29" w:rsidRPr="003F6F5D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3F6F5D">
              <w:rPr>
                <w:rFonts w:ascii="Times New Roman" w:hAnsi="Times New Roman"/>
              </w:rPr>
              <w:t xml:space="preserve">администрация городского поселения </w:t>
            </w:r>
            <w:proofErr w:type="gramStart"/>
            <w:r w:rsidRPr="003F6F5D">
              <w:rPr>
                <w:rFonts w:ascii="Times New Roman" w:hAnsi="Times New Roman"/>
              </w:rPr>
              <w:t>–г</w:t>
            </w:r>
            <w:proofErr w:type="gramEnd"/>
            <w:r w:rsidRPr="003F6F5D">
              <w:rPr>
                <w:rFonts w:ascii="Times New Roman" w:hAnsi="Times New Roman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637D29" w:rsidRPr="003F6F5D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3F6F5D">
              <w:rPr>
                <w:rFonts w:ascii="Times New Roman" w:hAnsi="Times New Roman"/>
              </w:rPr>
              <w:t xml:space="preserve">администрация городского поселения </w:t>
            </w:r>
            <w:proofErr w:type="gramStart"/>
            <w:r w:rsidRPr="003F6F5D">
              <w:rPr>
                <w:rFonts w:ascii="Times New Roman" w:hAnsi="Times New Roman"/>
              </w:rPr>
              <w:t>–г</w:t>
            </w:r>
            <w:proofErr w:type="gramEnd"/>
            <w:r w:rsidRPr="003F6F5D">
              <w:rPr>
                <w:rFonts w:ascii="Times New Roman" w:hAnsi="Times New Roman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134" w:type="dxa"/>
          </w:tcPr>
          <w:p w:rsidR="00637D29" w:rsidRPr="003F6F5D" w:rsidRDefault="00637D29" w:rsidP="003F6F5D">
            <w:pPr>
              <w:ind w:firstLine="0"/>
              <w:jc w:val="center"/>
              <w:rPr>
                <w:rFonts w:ascii="Times New Roman" w:hAnsi="Times New Roman"/>
              </w:rPr>
            </w:pPr>
            <w:r w:rsidRPr="003F6F5D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637D29" w:rsidRPr="003F6F5D" w:rsidRDefault="00637D29" w:rsidP="003F6F5D">
            <w:pPr>
              <w:ind w:firstLine="0"/>
              <w:rPr>
                <w:rFonts w:ascii="Times New Roman" w:hAnsi="Times New Roman"/>
              </w:rPr>
            </w:pPr>
            <w:r w:rsidRPr="003F6F5D">
              <w:rPr>
                <w:rFonts w:ascii="Times New Roman" w:hAnsi="Times New Roman"/>
                <w:lang w:val="en-US"/>
              </w:rPr>
              <w:t>5</w:t>
            </w:r>
            <w:r w:rsidRPr="003F6F5D">
              <w:rPr>
                <w:rFonts w:ascii="Times New Roman" w:hAnsi="Times New Roman"/>
              </w:rPr>
              <w:t xml:space="preserve"> рабочих дней </w:t>
            </w:r>
          </w:p>
        </w:tc>
        <w:tc>
          <w:tcPr>
            <w:tcW w:w="993" w:type="dxa"/>
          </w:tcPr>
          <w:p w:rsidR="00637D29" w:rsidRDefault="003F6F5D" w:rsidP="00931BED">
            <w:pPr>
              <w:ind w:firstLine="0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637D29" w:rsidRPr="00125647" w:rsidRDefault="003F6F5D" w:rsidP="003F6F5D">
            <w:pPr>
              <w:ind w:firstLine="79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BED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235B" w:rsidRDefault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235B" w:rsidRDefault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235B" w:rsidRDefault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235B" w:rsidRDefault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235B" w:rsidRDefault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587"/>
        <w:gridCol w:w="1858"/>
        <w:gridCol w:w="1843"/>
        <w:gridCol w:w="1843"/>
        <w:gridCol w:w="1559"/>
        <w:gridCol w:w="2268"/>
        <w:gridCol w:w="1559"/>
        <w:gridCol w:w="1843"/>
      </w:tblGrid>
      <w:tr w:rsidR="00863D18" w:rsidRPr="00171B6D" w:rsidTr="005916E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171B6D" w:rsidTr="005916E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5916E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3F6F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5D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916EB" w:rsidRPr="00171B6D" w:rsidTr="005916EB">
        <w:tc>
          <w:tcPr>
            <w:tcW w:w="586" w:type="dxa"/>
          </w:tcPr>
          <w:p w:rsidR="005916EB" w:rsidRPr="00777BDC" w:rsidRDefault="005916E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916EB" w:rsidRPr="003F6F5D" w:rsidRDefault="005916EB" w:rsidP="003F6F5D">
            <w:pPr>
              <w:spacing w:line="276" w:lineRule="auto"/>
              <w:ind w:left="-19" w:firstLine="19"/>
              <w:jc w:val="left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 xml:space="preserve">Решение </w:t>
            </w:r>
            <w:r>
              <w:rPr>
                <w:rFonts w:ascii="Times New Roman" w:eastAsia="Calibri" w:hAnsi="Times New Roman"/>
              </w:rPr>
              <w:t xml:space="preserve">о </w:t>
            </w:r>
            <w:r>
              <w:rPr>
                <w:rFonts w:ascii="Times New Roman" w:eastAsia="Calibri" w:hAnsi="Times New Roman"/>
              </w:rPr>
              <w:lastRenderedPageBreak/>
              <w:t xml:space="preserve">принятии </w:t>
            </w:r>
            <w:r w:rsidRPr="003F6F5D">
              <w:rPr>
                <w:rFonts w:ascii="Times New Roman" w:eastAsia="Calibri" w:hAnsi="Times New Roman"/>
              </w:rPr>
              <w:t>граждан на учет в качестве нуждающихся в жилых помещениях</w:t>
            </w:r>
          </w:p>
        </w:tc>
        <w:tc>
          <w:tcPr>
            <w:tcW w:w="1858" w:type="dxa"/>
          </w:tcPr>
          <w:p w:rsidR="005916EB" w:rsidRPr="003F6F5D" w:rsidRDefault="005916EB" w:rsidP="000D157A">
            <w:pPr>
              <w:spacing w:line="276" w:lineRule="auto"/>
              <w:ind w:left="95" w:hanging="1"/>
              <w:jc w:val="left"/>
              <w:rPr>
                <w:rFonts w:ascii="Times New Roman" w:eastAsia="Calibri" w:hAnsi="Times New Roman"/>
              </w:rPr>
            </w:pPr>
            <w:r w:rsidRPr="000E2E40">
              <w:rPr>
                <w:rFonts w:ascii="Times New Roman" w:eastAsia="Calibri" w:hAnsi="Times New Roman"/>
              </w:rPr>
              <w:lastRenderedPageBreak/>
              <w:t xml:space="preserve">на бланке </w:t>
            </w:r>
            <w:r w:rsidRPr="000E2E40">
              <w:rPr>
                <w:rFonts w:ascii="Times New Roman" w:eastAsia="Calibri" w:hAnsi="Times New Roman"/>
              </w:rPr>
              <w:lastRenderedPageBreak/>
              <w:t>администрации городского поселения – город Богучар</w:t>
            </w:r>
          </w:p>
        </w:tc>
        <w:tc>
          <w:tcPr>
            <w:tcW w:w="1843" w:type="dxa"/>
          </w:tcPr>
          <w:p w:rsidR="005916EB" w:rsidRPr="003F6F5D" w:rsidRDefault="005916EB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5916EB" w:rsidRPr="003F6F5D" w:rsidRDefault="005916EB" w:rsidP="003F6F5D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559" w:type="dxa"/>
          </w:tcPr>
          <w:p w:rsidR="005916EB" w:rsidRPr="003F6F5D" w:rsidRDefault="005916EB" w:rsidP="003F6F5D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2268" w:type="dxa"/>
          </w:tcPr>
          <w:p w:rsidR="005916EB" w:rsidRPr="005916EB" w:rsidRDefault="005916EB" w:rsidP="005916E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 xml:space="preserve">- в органе на </w:t>
            </w:r>
            <w:r w:rsidRPr="005916EB">
              <w:rPr>
                <w:rFonts w:ascii="Times New Roman" w:hAnsi="Times New Roman"/>
              </w:rPr>
              <w:lastRenderedPageBreak/>
              <w:t>бумажном носителе;</w:t>
            </w:r>
          </w:p>
          <w:p w:rsidR="005916EB" w:rsidRPr="005916EB" w:rsidRDefault="005916EB" w:rsidP="005916E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почтовая связь;</w:t>
            </w:r>
          </w:p>
          <w:p w:rsidR="005916EB" w:rsidRPr="005916EB" w:rsidRDefault="005916EB" w:rsidP="005916E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  <w:p w:rsidR="005916EB" w:rsidRPr="005916EB" w:rsidRDefault="005916EB" w:rsidP="005916E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-через Портал Воронежской области в сети Интернет в электронном виде</w:t>
            </w:r>
          </w:p>
        </w:tc>
        <w:tc>
          <w:tcPr>
            <w:tcW w:w="1559" w:type="dxa"/>
          </w:tcPr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916EB" w:rsidRPr="005916EB" w:rsidRDefault="005916EB" w:rsidP="005916EB">
            <w:pPr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 xml:space="preserve">30 </w:t>
            </w:r>
            <w:r w:rsidRPr="005916EB">
              <w:rPr>
                <w:rFonts w:ascii="Times New Roman" w:hAnsi="Times New Roman"/>
              </w:rPr>
              <w:lastRenderedPageBreak/>
              <w:t>календарных дней (после чего возвращаются в орган)</w:t>
            </w:r>
          </w:p>
        </w:tc>
      </w:tr>
      <w:tr w:rsidR="005916EB" w:rsidRPr="00171B6D" w:rsidTr="005916EB">
        <w:tc>
          <w:tcPr>
            <w:tcW w:w="586" w:type="dxa"/>
          </w:tcPr>
          <w:p w:rsidR="005916EB" w:rsidRPr="00777BDC" w:rsidRDefault="005916E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Уведомление о принятии на учет граждан в качестве нуждающихся  в жилых помещениях</w:t>
            </w:r>
          </w:p>
        </w:tc>
        <w:tc>
          <w:tcPr>
            <w:tcW w:w="1858" w:type="dxa"/>
          </w:tcPr>
          <w:p w:rsidR="005916EB" w:rsidRPr="005916EB" w:rsidRDefault="005916EB" w:rsidP="005916E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на бланке администрации городского поселения – город Богучар</w:t>
            </w:r>
          </w:p>
        </w:tc>
        <w:tc>
          <w:tcPr>
            <w:tcW w:w="1843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1559" w:type="dxa"/>
          </w:tcPr>
          <w:p w:rsidR="005916EB" w:rsidRPr="005916EB" w:rsidRDefault="005916EB" w:rsidP="005916EB">
            <w:pPr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органе на бумажном носителе;</w:t>
            </w:r>
          </w:p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почтовая связь;</w:t>
            </w:r>
          </w:p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через Портал Ворон</w:t>
            </w:r>
            <w:r>
              <w:rPr>
                <w:rFonts w:ascii="Times New Roman" w:hAnsi="Times New Roman"/>
              </w:rPr>
              <w:t>е</w:t>
            </w:r>
            <w:r w:rsidRPr="005916EB">
              <w:rPr>
                <w:rFonts w:ascii="Times New Roman" w:hAnsi="Times New Roman"/>
              </w:rPr>
              <w:t>жской области в сети Интернет в электронном виде</w:t>
            </w:r>
          </w:p>
        </w:tc>
        <w:tc>
          <w:tcPr>
            <w:tcW w:w="1559" w:type="dxa"/>
          </w:tcPr>
          <w:p w:rsidR="005916EB" w:rsidRPr="005916EB" w:rsidRDefault="005916EB" w:rsidP="005916EB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843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30 календарных дней (после чего возвращаются в орган)</w:t>
            </w:r>
          </w:p>
        </w:tc>
      </w:tr>
      <w:tr w:rsidR="005916EB" w:rsidRPr="00171B6D" w:rsidTr="005916EB">
        <w:tc>
          <w:tcPr>
            <w:tcW w:w="586" w:type="dxa"/>
          </w:tcPr>
          <w:p w:rsidR="005916EB" w:rsidRPr="00777BDC" w:rsidRDefault="005916E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916EB" w:rsidRPr="003F6F5D" w:rsidRDefault="005916EB" w:rsidP="00FB200A">
            <w:pPr>
              <w:spacing w:line="276" w:lineRule="auto"/>
              <w:ind w:left="-19" w:hanging="19"/>
              <w:jc w:val="left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 xml:space="preserve">Решение об </w:t>
            </w:r>
            <w:r w:rsidRPr="003F6F5D">
              <w:rPr>
                <w:rFonts w:ascii="Times New Roman" w:eastAsia="Calibri" w:hAnsi="Times New Roman"/>
              </w:rPr>
              <w:t>отказе в принятии на учет</w:t>
            </w:r>
            <w:r>
              <w:t xml:space="preserve"> </w:t>
            </w:r>
            <w:r w:rsidRPr="003F6F5D">
              <w:rPr>
                <w:rFonts w:ascii="Times New Roman" w:eastAsia="Calibri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1858" w:type="dxa"/>
          </w:tcPr>
          <w:p w:rsidR="005916EB" w:rsidRPr="003F6F5D" w:rsidRDefault="005916EB" w:rsidP="003F6F5D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0E2E40">
              <w:rPr>
                <w:rFonts w:ascii="Times New Roman" w:eastAsia="Calibri" w:hAnsi="Times New Roman"/>
              </w:rPr>
              <w:t>на бланке администрации городского поселения – город Богучар</w:t>
            </w:r>
          </w:p>
        </w:tc>
        <w:tc>
          <w:tcPr>
            <w:tcW w:w="1843" w:type="dxa"/>
          </w:tcPr>
          <w:p w:rsidR="005916EB" w:rsidRPr="003F6F5D" w:rsidRDefault="005916EB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>отрицательный</w:t>
            </w:r>
          </w:p>
        </w:tc>
        <w:tc>
          <w:tcPr>
            <w:tcW w:w="1843" w:type="dxa"/>
          </w:tcPr>
          <w:p w:rsidR="005916EB" w:rsidRPr="003F6F5D" w:rsidRDefault="005916EB" w:rsidP="003F6F5D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559" w:type="dxa"/>
          </w:tcPr>
          <w:p w:rsidR="005916EB" w:rsidRPr="003F6F5D" w:rsidRDefault="005916EB" w:rsidP="003F6F5D">
            <w:pPr>
              <w:spacing w:line="276" w:lineRule="auto"/>
              <w:ind w:left="142" w:hanging="142"/>
              <w:jc w:val="center"/>
              <w:rPr>
                <w:rFonts w:ascii="Times New Roman" w:eastAsia="Calibri" w:hAnsi="Times New Roman"/>
              </w:rPr>
            </w:pPr>
            <w:r w:rsidRPr="003F6F5D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2268" w:type="dxa"/>
          </w:tcPr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органе на бумажном носителе;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почтовая связь;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через Портал Ворон</w:t>
            </w:r>
            <w:r>
              <w:rPr>
                <w:rFonts w:ascii="Times New Roman" w:hAnsi="Times New Roman"/>
              </w:rPr>
              <w:t>е</w:t>
            </w:r>
            <w:r w:rsidRPr="005916EB">
              <w:rPr>
                <w:rFonts w:ascii="Times New Roman" w:hAnsi="Times New Roman"/>
              </w:rPr>
              <w:t xml:space="preserve">жской области в сети Интернет в </w:t>
            </w:r>
            <w:r w:rsidRPr="005916EB">
              <w:rPr>
                <w:rFonts w:ascii="Times New Roman" w:hAnsi="Times New Roman"/>
              </w:rPr>
              <w:lastRenderedPageBreak/>
              <w:t>электронном виде</w:t>
            </w:r>
          </w:p>
        </w:tc>
        <w:tc>
          <w:tcPr>
            <w:tcW w:w="1559" w:type="dxa"/>
          </w:tcPr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30 календарных дней (после чего возвращаются в орган)</w:t>
            </w:r>
          </w:p>
        </w:tc>
      </w:tr>
      <w:tr w:rsidR="005916EB" w:rsidRPr="00171B6D" w:rsidTr="005916EB">
        <w:tc>
          <w:tcPr>
            <w:tcW w:w="586" w:type="dxa"/>
          </w:tcPr>
          <w:p w:rsidR="005916EB" w:rsidRPr="00777BDC" w:rsidRDefault="005916E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916EB" w:rsidRPr="005916EB" w:rsidRDefault="005916EB" w:rsidP="000E235B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Уведомление о</w:t>
            </w:r>
            <w:r>
              <w:rPr>
                <w:rFonts w:ascii="Times New Roman" w:hAnsi="Times New Roman"/>
              </w:rPr>
              <w:t>б отказе</w:t>
            </w:r>
            <w:r w:rsidR="000E235B">
              <w:rPr>
                <w:rFonts w:ascii="Times New Roman" w:hAnsi="Times New Roman"/>
              </w:rPr>
              <w:t xml:space="preserve"> принятия</w:t>
            </w:r>
            <w:r w:rsidRPr="005916EB">
              <w:rPr>
                <w:rFonts w:ascii="Times New Roman" w:hAnsi="Times New Roman"/>
              </w:rPr>
              <w:t xml:space="preserve"> на учет граждан в качестве нуждающихся  в жилых помещениях</w:t>
            </w:r>
          </w:p>
        </w:tc>
        <w:tc>
          <w:tcPr>
            <w:tcW w:w="1858" w:type="dxa"/>
          </w:tcPr>
          <w:p w:rsidR="005916EB" w:rsidRPr="005916EB" w:rsidRDefault="005916EB" w:rsidP="00DD0E48">
            <w:pPr>
              <w:ind w:firstLine="0"/>
              <w:jc w:val="left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на бланке администрации городского поселения – город Богучар</w:t>
            </w:r>
          </w:p>
        </w:tc>
        <w:tc>
          <w:tcPr>
            <w:tcW w:w="1843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П</w:t>
            </w:r>
            <w:r w:rsidR="000E235B">
              <w:rPr>
                <w:rFonts w:ascii="Times New Roman" w:hAnsi="Times New Roman"/>
              </w:rPr>
              <w:t>риложение 5</w:t>
            </w:r>
          </w:p>
        </w:tc>
        <w:tc>
          <w:tcPr>
            <w:tcW w:w="1559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органе на бумажном носителе;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почтовая связь;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в МФЦ на бумажном носителе, полученном из органа;</w:t>
            </w:r>
          </w:p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- через Портал Ворон</w:t>
            </w:r>
            <w:r>
              <w:rPr>
                <w:rFonts w:ascii="Times New Roman" w:hAnsi="Times New Roman"/>
              </w:rPr>
              <w:t>е</w:t>
            </w:r>
            <w:r w:rsidRPr="005916EB">
              <w:rPr>
                <w:rFonts w:ascii="Times New Roman" w:hAnsi="Times New Roman"/>
              </w:rPr>
              <w:t>жской области в сети Интернет в электронном виде</w:t>
            </w:r>
          </w:p>
        </w:tc>
        <w:tc>
          <w:tcPr>
            <w:tcW w:w="1559" w:type="dxa"/>
          </w:tcPr>
          <w:p w:rsidR="005916EB" w:rsidRPr="005916EB" w:rsidRDefault="005916EB" w:rsidP="00DD0E48">
            <w:pPr>
              <w:ind w:firstLine="0"/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843" w:type="dxa"/>
          </w:tcPr>
          <w:p w:rsidR="005916EB" w:rsidRPr="005916EB" w:rsidRDefault="005916EB" w:rsidP="00DD0E48">
            <w:pPr>
              <w:rPr>
                <w:rFonts w:ascii="Times New Roman" w:hAnsi="Times New Roman"/>
              </w:rPr>
            </w:pPr>
            <w:r w:rsidRPr="005916EB">
              <w:rPr>
                <w:rFonts w:ascii="Times New Roman" w:hAnsi="Times New Roman"/>
              </w:rPr>
              <w:t>30 календарных дней (после чего возвращаются в орган)</w:t>
            </w:r>
          </w:p>
        </w:tc>
      </w:tr>
    </w:tbl>
    <w:p w:rsidR="00863D18" w:rsidRDefault="00863D18" w:rsidP="000E235B">
      <w:pPr>
        <w:pStyle w:val="ConsPlusNormal"/>
        <w:framePr w:h="10258" w:hRule="exact" w:wrap="auto" w:hAnchor="text" w:y="-1131"/>
        <w:jc w:val="center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 w:rsidP="000E23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  <w:r w:rsidR="000E235B">
        <w:rPr>
          <w:rFonts w:ascii="Times New Roman" w:hAnsi="Times New Roman" w:cs="Times New Roman"/>
          <w:sz w:val="24"/>
          <w:szCs w:val="24"/>
        </w:rPr>
        <w:t xml:space="preserve"> </w:t>
      </w: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1"/>
        <w:gridCol w:w="1762"/>
        <w:gridCol w:w="81"/>
        <w:gridCol w:w="2693"/>
        <w:gridCol w:w="1984"/>
        <w:gridCol w:w="142"/>
        <w:gridCol w:w="1985"/>
        <w:gridCol w:w="2045"/>
        <w:gridCol w:w="81"/>
        <w:gridCol w:w="2835"/>
      </w:tblGrid>
      <w:tr w:rsidR="00863D18" w:rsidRPr="00854CA8" w:rsidTr="0017554A">
        <w:tc>
          <w:tcPr>
            <w:tcW w:w="62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2774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7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04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916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17554A">
        <w:tc>
          <w:tcPr>
            <w:tcW w:w="62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  <w:gridSpan w:val="2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17554A">
        <w:tc>
          <w:tcPr>
            <w:tcW w:w="14318" w:type="dxa"/>
            <w:gridSpan w:val="11"/>
          </w:tcPr>
          <w:p w:rsidR="00863D18" w:rsidRPr="00854CA8" w:rsidRDefault="000E235B" w:rsidP="000E235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235B">
              <w:rPr>
                <w:rFonts w:ascii="Times New Roman" w:hAnsi="Times New Roman" w:cs="Times New Roman"/>
                <w:sz w:val="24"/>
                <w:szCs w:val="24"/>
              </w:rPr>
              <w:tab/>
              <w:t>Прием и регистрация заявления и прилагаемых к нему документов</w:t>
            </w:r>
          </w:p>
        </w:tc>
      </w:tr>
      <w:tr w:rsidR="0017554A" w:rsidRPr="00854CA8" w:rsidTr="00FF758C">
        <w:trPr>
          <w:trHeight w:val="89"/>
        </w:trPr>
        <w:tc>
          <w:tcPr>
            <w:tcW w:w="629" w:type="dxa"/>
          </w:tcPr>
          <w:p w:rsidR="0017554A" w:rsidRPr="004921A8" w:rsidRDefault="0017554A" w:rsidP="004921A8">
            <w:pPr>
              <w:ind w:left="-346" w:firstLine="31"/>
              <w:jc w:val="center"/>
              <w:rPr>
                <w:rFonts w:ascii="Times New Roman" w:hAnsi="Times New Roman"/>
              </w:rPr>
            </w:pPr>
            <w:r w:rsidRPr="004921A8">
              <w:rPr>
                <w:rFonts w:ascii="Times New Roman" w:hAnsi="Times New Roman"/>
              </w:rPr>
              <w:t>1.1</w:t>
            </w:r>
          </w:p>
        </w:tc>
        <w:tc>
          <w:tcPr>
            <w:tcW w:w="1924" w:type="dxa"/>
            <w:gridSpan w:val="3"/>
          </w:tcPr>
          <w:p w:rsidR="0017554A" w:rsidRPr="00E02F68" w:rsidRDefault="0017554A" w:rsidP="00E02F68">
            <w:pPr>
              <w:spacing w:line="276" w:lineRule="auto"/>
              <w:ind w:left="19" w:firstLine="0"/>
              <w:jc w:val="left"/>
              <w:rPr>
                <w:rFonts w:ascii="Times New Roman" w:eastAsia="Calibri" w:hAnsi="Times New Roman"/>
              </w:rPr>
            </w:pPr>
            <w:r w:rsidRPr="00E02F68">
              <w:rPr>
                <w:rFonts w:ascii="Times New Roman" w:eastAsia="Calibri" w:hAnsi="Times New Roman"/>
              </w:rPr>
              <w:t>Личное обращение заявителя или ег</w:t>
            </w:r>
            <w:r>
              <w:rPr>
                <w:rFonts w:ascii="Times New Roman" w:eastAsia="Calibri" w:hAnsi="Times New Roman"/>
              </w:rPr>
              <w:t>о уполномоченного представителя</w:t>
            </w:r>
            <w:r w:rsidRPr="00E02F6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17554A" w:rsidRPr="00E02F68" w:rsidRDefault="0017554A" w:rsidP="00E02F68">
            <w:pPr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E02F68">
              <w:rPr>
                <w:rFonts w:ascii="Times New Roman" w:eastAsia="Calibri" w:hAnsi="Times New Roman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17554A" w:rsidRPr="002A524B" w:rsidRDefault="0017554A" w:rsidP="00E02F68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E02F68">
              <w:rPr>
                <w:rFonts w:ascii="Times New Roman" w:eastAsia="Calibri" w:hAnsi="Times New Roman"/>
              </w:rPr>
              <w:t xml:space="preserve">. В </w:t>
            </w:r>
            <w:proofErr w:type="gramStart"/>
            <w:r w:rsidRPr="00E02F68">
              <w:rPr>
                <w:rFonts w:ascii="Times New Roman" w:eastAsia="Calibri" w:hAnsi="Times New Roman"/>
              </w:rPr>
              <w:t>случае</w:t>
            </w:r>
            <w:proofErr w:type="gramEnd"/>
            <w:r w:rsidRPr="00E02F68">
              <w:rPr>
                <w:rFonts w:ascii="Times New Roman" w:eastAsia="Calibri" w:hAnsi="Times New Roman"/>
              </w:rPr>
              <w:t xml:space="preserve"> обращения заявителя за предоставлением муниципальной услуги через МФЦ зарегистрированное заявление передается с сопроводительным </w:t>
            </w:r>
            <w:r w:rsidRPr="00E02F68">
              <w:rPr>
                <w:rFonts w:ascii="Times New Roman" w:eastAsia="Calibri" w:hAnsi="Times New Roman"/>
              </w:rPr>
              <w:lastRenderedPageBreak/>
              <w:t>письмом в адрес администрации.</w:t>
            </w:r>
          </w:p>
        </w:tc>
        <w:tc>
          <w:tcPr>
            <w:tcW w:w="1984" w:type="dxa"/>
            <w:vMerge w:val="restart"/>
          </w:tcPr>
          <w:p w:rsidR="0017554A" w:rsidRPr="00E02F68" w:rsidRDefault="00C211F5" w:rsidP="00E02F68">
            <w:pPr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 рабочий</w:t>
            </w:r>
            <w:r w:rsidR="0017554A" w:rsidRPr="00E02F68">
              <w:rPr>
                <w:rFonts w:ascii="Times New Roman" w:eastAsia="Calibri" w:hAnsi="Times New Roman"/>
              </w:rPr>
              <w:t xml:space="preserve"> день</w:t>
            </w:r>
          </w:p>
        </w:tc>
        <w:tc>
          <w:tcPr>
            <w:tcW w:w="2127" w:type="dxa"/>
            <w:gridSpan w:val="2"/>
            <w:vMerge w:val="restart"/>
          </w:tcPr>
          <w:p w:rsidR="0017554A" w:rsidRPr="00E02F68" w:rsidRDefault="00FF758C" w:rsidP="00E02F68">
            <w:pPr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Ответственный сотрудник у</w:t>
            </w:r>
            <w:r w:rsidR="0017554A" w:rsidRPr="00E02F68">
              <w:rPr>
                <w:rFonts w:ascii="Times New Roman" w:eastAsia="Calibri" w:hAnsi="Times New Roman"/>
              </w:rPr>
              <w:t>полномоченного органа</w:t>
            </w:r>
          </w:p>
        </w:tc>
        <w:tc>
          <w:tcPr>
            <w:tcW w:w="2126" w:type="dxa"/>
            <w:gridSpan w:val="2"/>
            <w:vMerge w:val="restart"/>
          </w:tcPr>
          <w:p w:rsidR="0017554A" w:rsidRPr="00E02F68" w:rsidRDefault="0017554A" w:rsidP="00E02F68">
            <w:pPr>
              <w:suppressAutoHyphens/>
              <w:ind w:left="142"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Pr="00E02F68">
              <w:rPr>
                <w:rFonts w:ascii="Times New Roman" w:eastAsia="Calibri" w:hAnsi="Times New Roman"/>
              </w:rPr>
              <w:t>Нормативно правовые акты, регулирующие предоставление муниципальной услуги.</w:t>
            </w:r>
          </w:p>
          <w:p w:rsidR="0017554A" w:rsidRPr="00E02F68" w:rsidRDefault="0017554A" w:rsidP="00E02F68">
            <w:pPr>
              <w:suppressAutoHyphens/>
              <w:ind w:left="142"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  <w:r w:rsidRPr="00E02F68">
              <w:rPr>
                <w:rFonts w:ascii="Times New Roman" w:eastAsia="Calibri" w:hAnsi="Times New Roman"/>
              </w:rPr>
              <w:t>Автоматизированное рабочее место.</w:t>
            </w:r>
          </w:p>
        </w:tc>
        <w:tc>
          <w:tcPr>
            <w:tcW w:w="2835" w:type="dxa"/>
            <w:vMerge w:val="restart"/>
          </w:tcPr>
          <w:p w:rsidR="0017554A" w:rsidRPr="00E02F68" w:rsidRDefault="0017554A" w:rsidP="00E02F68">
            <w:pPr>
              <w:numPr>
                <w:ilvl w:val="0"/>
                <w:numId w:val="3"/>
              </w:numPr>
              <w:suppressAutoHyphens/>
              <w:ind w:left="142" w:hanging="142"/>
              <w:rPr>
                <w:rFonts w:ascii="Times New Roman" w:eastAsia="Calibri" w:hAnsi="Times New Roman"/>
              </w:rPr>
            </w:pPr>
            <w:r w:rsidRPr="00E02F68">
              <w:rPr>
                <w:rFonts w:ascii="Times New Roman" w:eastAsia="Calibri" w:hAnsi="Times New Roman"/>
              </w:rPr>
              <w:t xml:space="preserve">Форма заявления </w:t>
            </w:r>
            <w:r>
              <w:rPr>
                <w:rFonts w:ascii="Times New Roman" w:eastAsia="Calibri" w:hAnsi="Times New Roman"/>
              </w:rPr>
              <w:t>о принятии на учет (Приложение 6</w:t>
            </w:r>
            <w:r w:rsidRPr="00E02F68">
              <w:rPr>
                <w:rFonts w:ascii="Times New Roman" w:eastAsia="Calibri" w:hAnsi="Times New Roman"/>
              </w:rPr>
              <w:t xml:space="preserve"> к технологической схеме).</w:t>
            </w:r>
          </w:p>
          <w:p w:rsidR="0017554A" w:rsidRPr="00E02F68" w:rsidRDefault="0017554A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</w:p>
          <w:p w:rsidR="0017554A" w:rsidRPr="00E02F68" w:rsidRDefault="0017554A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</w:p>
        </w:tc>
      </w:tr>
      <w:tr w:rsidR="0017554A" w:rsidRPr="00854CA8" w:rsidTr="00FF758C">
        <w:trPr>
          <w:trHeight w:val="89"/>
        </w:trPr>
        <w:tc>
          <w:tcPr>
            <w:tcW w:w="629" w:type="dxa"/>
          </w:tcPr>
          <w:p w:rsidR="0017554A" w:rsidRPr="00E02F68" w:rsidRDefault="0017554A" w:rsidP="00E02F68">
            <w:pPr>
              <w:ind w:left="-913"/>
              <w:jc w:val="center"/>
              <w:rPr>
                <w:rFonts w:ascii="Times New Roman" w:hAnsi="Times New Roman"/>
              </w:rPr>
            </w:pPr>
            <w:r w:rsidRPr="00E02F68">
              <w:rPr>
                <w:rFonts w:ascii="Times New Roman" w:hAnsi="Times New Roman"/>
              </w:rPr>
              <w:t>1.2</w:t>
            </w:r>
          </w:p>
        </w:tc>
        <w:tc>
          <w:tcPr>
            <w:tcW w:w="1924" w:type="dxa"/>
            <w:gridSpan w:val="3"/>
          </w:tcPr>
          <w:p w:rsidR="0017554A" w:rsidRPr="00E02F68" w:rsidRDefault="0017554A" w:rsidP="00E02F68">
            <w:pPr>
              <w:spacing w:line="276" w:lineRule="auto"/>
              <w:ind w:left="19" w:firstLine="0"/>
              <w:jc w:val="left"/>
              <w:rPr>
                <w:rFonts w:ascii="Times New Roman" w:eastAsia="Calibri" w:hAnsi="Times New Roman"/>
              </w:rPr>
            </w:pPr>
            <w:r w:rsidRPr="00E02F68">
              <w:rPr>
                <w:rFonts w:ascii="Times New Roman" w:eastAsia="Calibri" w:hAnsi="Times New Roman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2693" w:type="dxa"/>
            <w:vMerge/>
          </w:tcPr>
          <w:p w:rsidR="0017554A" w:rsidRPr="007A5B31" w:rsidRDefault="0017554A" w:rsidP="004651EA">
            <w:pPr>
              <w:pStyle w:val="a7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7554A" w:rsidRPr="005149AD" w:rsidRDefault="0017554A" w:rsidP="00854C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17554A" w:rsidRPr="002D14D9" w:rsidRDefault="0017554A" w:rsidP="00854C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7554A" w:rsidRPr="005149AD" w:rsidRDefault="0017554A" w:rsidP="00854C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554A" w:rsidRPr="005149AD" w:rsidRDefault="0017554A" w:rsidP="004651EA">
            <w:pPr>
              <w:rPr>
                <w:rFonts w:ascii="Times New Roman" w:hAnsi="Times New Roman"/>
              </w:rPr>
            </w:pPr>
          </w:p>
        </w:tc>
      </w:tr>
      <w:tr w:rsidR="0017554A" w:rsidRPr="00854CA8" w:rsidTr="00FF758C">
        <w:trPr>
          <w:trHeight w:val="89"/>
        </w:trPr>
        <w:tc>
          <w:tcPr>
            <w:tcW w:w="629" w:type="dxa"/>
          </w:tcPr>
          <w:p w:rsidR="0017554A" w:rsidRPr="00E02F68" w:rsidRDefault="0017554A" w:rsidP="00E02F68">
            <w:pPr>
              <w:ind w:left="-629"/>
              <w:jc w:val="center"/>
              <w:rPr>
                <w:rFonts w:ascii="Times New Roman" w:hAnsi="Times New Roman"/>
              </w:rPr>
            </w:pPr>
            <w:r w:rsidRPr="00E02F68">
              <w:rPr>
                <w:rFonts w:ascii="Times New Roman" w:hAnsi="Times New Roman"/>
              </w:rPr>
              <w:t>1.3</w:t>
            </w:r>
          </w:p>
        </w:tc>
        <w:tc>
          <w:tcPr>
            <w:tcW w:w="1924" w:type="dxa"/>
            <w:gridSpan w:val="3"/>
          </w:tcPr>
          <w:p w:rsidR="0017554A" w:rsidRPr="00E02F68" w:rsidRDefault="0017554A" w:rsidP="00E02F68">
            <w:pPr>
              <w:spacing w:line="276" w:lineRule="auto"/>
              <w:ind w:left="19" w:firstLine="0"/>
              <w:jc w:val="left"/>
              <w:rPr>
                <w:rFonts w:ascii="Times New Roman" w:eastAsia="Calibri" w:hAnsi="Times New Roman"/>
              </w:rPr>
            </w:pPr>
            <w:r w:rsidRPr="00E02F68">
              <w:rPr>
                <w:rFonts w:ascii="Times New Roman" w:eastAsia="Calibri" w:hAnsi="Times New Roman"/>
              </w:rPr>
              <w:t xml:space="preserve">Подача заявления с использованием </w:t>
            </w:r>
            <w:r w:rsidRPr="00E02F68">
              <w:rPr>
                <w:rFonts w:ascii="Times New Roman" w:eastAsia="Calibri" w:hAnsi="Times New Roman"/>
              </w:rPr>
              <w:lastRenderedPageBreak/>
              <w:t>Портала государственных и муниципальных услуг Воронежской области.</w:t>
            </w:r>
          </w:p>
        </w:tc>
        <w:tc>
          <w:tcPr>
            <w:tcW w:w="2693" w:type="dxa"/>
            <w:vMerge/>
          </w:tcPr>
          <w:p w:rsidR="0017554A" w:rsidRPr="007A5B31" w:rsidRDefault="0017554A" w:rsidP="004651EA">
            <w:pPr>
              <w:pStyle w:val="a7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7554A" w:rsidRPr="005149AD" w:rsidRDefault="0017554A" w:rsidP="00854CA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17554A" w:rsidRPr="002D14D9" w:rsidRDefault="0017554A" w:rsidP="00854C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7554A" w:rsidRPr="005149AD" w:rsidRDefault="0017554A" w:rsidP="00854C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554A" w:rsidRPr="005149AD" w:rsidRDefault="0017554A" w:rsidP="004651EA">
            <w:pPr>
              <w:rPr>
                <w:rFonts w:ascii="Times New Roman" w:hAnsi="Times New Roman"/>
              </w:rPr>
            </w:pPr>
          </w:p>
        </w:tc>
      </w:tr>
      <w:tr w:rsidR="0017554A" w:rsidRPr="00854CA8" w:rsidTr="00FF758C">
        <w:tc>
          <w:tcPr>
            <w:tcW w:w="629" w:type="dxa"/>
          </w:tcPr>
          <w:p w:rsidR="0017554A" w:rsidRPr="0017554A" w:rsidRDefault="0017554A" w:rsidP="0017554A">
            <w:pPr>
              <w:ind w:left="-629"/>
              <w:jc w:val="center"/>
              <w:rPr>
                <w:rFonts w:ascii="Times New Roman" w:hAnsi="Times New Roman"/>
              </w:rPr>
            </w:pPr>
            <w:r w:rsidRPr="0017554A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924" w:type="dxa"/>
            <w:gridSpan w:val="3"/>
          </w:tcPr>
          <w:p w:rsidR="0017554A" w:rsidRPr="00C755DF" w:rsidRDefault="0017554A" w:rsidP="00854CA8">
            <w:pPr>
              <w:ind w:firstLine="0"/>
              <w:jc w:val="left"/>
              <w:rPr>
                <w:rFonts w:ascii="Times New Roman" w:hAnsi="Times New Roman"/>
              </w:rPr>
            </w:pPr>
            <w:r w:rsidRPr="00C755DF">
              <w:rPr>
                <w:rFonts w:ascii="Times New Roman" w:hAnsi="Times New Roman"/>
              </w:rPr>
              <w:t>Отказ в приеме документов заявителя</w:t>
            </w:r>
          </w:p>
        </w:tc>
        <w:tc>
          <w:tcPr>
            <w:tcW w:w="2693" w:type="dxa"/>
          </w:tcPr>
          <w:p w:rsidR="0017554A" w:rsidRPr="00C755DF" w:rsidRDefault="0017554A" w:rsidP="00E02F68">
            <w:pPr>
              <w:pStyle w:val="a7"/>
              <w:rPr>
                <w:sz w:val="24"/>
                <w:szCs w:val="24"/>
              </w:rPr>
            </w:pPr>
            <w:r w:rsidRPr="00C755DF">
              <w:rPr>
                <w:sz w:val="24"/>
                <w:szCs w:val="24"/>
              </w:rPr>
              <w:t>1.</w:t>
            </w:r>
            <w:r w:rsidR="00C755DF">
              <w:rPr>
                <w:sz w:val="24"/>
                <w:szCs w:val="24"/>
              </w:rPr>
              <w:t xml:space="preserve"> </w:t>
            </w:r>
            <w:r w:rsidRPr="00C755DF">
              <w:rPr>
                <w:sz w:val="24"/>
                <w:szCs w:val="24"/>
              </w:rPr>
              <w:t>представление заявителем документов, содержащих противоречивые сведения;</w:t>
            </w:r>
          </w:p>
          <w:p w:rsidR="0017554A" w:rsidRPr="00C755DF" w:rsidRDefault="0017554A" w:rsidP="00E02F68">
            <w:pPr>
              <w:pStyle w:val="a7"/>
              <w:rPr>
                <w:sz w:val="24"/>
                <w:szCs w:val="24"/>
              </w:rPr>
            </w:pPr>
            <w:r w:rsidRPr="00C755DF">
              <w:rPr>
                <w:sz w:val="24"/>
                <w:szCs w:val="24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1984" w:type="dxa"/>
            <w:vMerge/>
          </w:tcPr>
          <w:p w:rsidR="0017554A" w:rsidRDefault="0017554A" w:rsidP="004651E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17554A" w:rsidRPr="002D14D9" w:rsidRDefault="0017554A" w:rsidP="00854CA8">
            <w:pPr>
              <w:ind w:hanging="62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7554A" w:rsidRPr="005149AD" w:rsidRDefault="0017554A" w:rsidP="00854CA8">
            <w:pPr>
              <w:ind w:hanging="62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7554A" w:rsidRPr="005149AD" w:rsidRDefault="0017554A" w:rsidP="004651EA">
            <w:pPr>
              <w:jc w:val="center"/>
              <w:rPr>
                <w:rFonts w:ascii="Times New Roman" w:hAnsi="Times New Roman"/>
              </w:rPr>
            </w:pPr>
          </w:p>
        </w:tc>
      </w:tr>
      <w:tr w:rsidR="00C744E8" w:rsidRPr="00854CA8" w:rsidTr="00DD0E48">
        <w:tc>
          <w:tcPr>
            <w:tcW w:w="14318" w:type="dxa"/>
            <w:gridSpan w:val="11"/>
          </w:tcPr>
          <w:p w:rsidR="00C744E8" w:rsidRDefault="00C744E8" w:rsidP="00C744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744E8">
              <w:rPr>
                <w:rFonts w:ascii="Times New Roman" w:hAnsi="Times New Roman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65ACF" w:rsidRPr="00854CA8" w:rsidTr="00FF758C">
        <w:tc>
          <w:tcPr>
            <w:tcW w:w="710" w:type="dxa"/>
            <w:gridSpan w:val="2"/>
          </w:tcPr>
          <w:p w:rsidR="00965ACF" w:rsidRPr="00C211F5" w:rsidRDefault="00965ACF" w:rsidP="00FF758C">
            <w:pPr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1843" w:type="dxa"/>
            <w:gridSpan w:val="2"/>
          </w:tcPr>
          <w:p w:rsidR="00965ACF" w:rsidRPr="00C211F5" w:rsidRDefault="00965ACF" w:rsidP="00C211F5">
            <w:pPr>
              <w:autoSpaceDE w:val="0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2693" w:type="dxa"/>
          </w:tcPr>
          <w:p w:rsidR="00965ACF" w:rsidRPr="00C211F5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2126" w:type="dxa"/>
            <w:gridSpan w:val="2"/>
            <w:vMerge w:val="restart"/>
          </w:tcPr>
          <w:p w:rsidR="00965ACF" w:rsidRPr="00965ACF" w:rsidRDefault="002C4356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965ACF" w:rsidRPr="00965ACF">
              <w:rPr>
                <w:rFonts w:ascii="Times New Roman" w:eastAsia="Calibri" w:hAnsi="Times New Roman"/>
              </w:rPr>
              <w:t xml:space="preserve"> рабочих дней</w:t>
            </w:r>
          </w:p>
        </w:tc>
        <w:tc>
          <w:tcPr>
            <w:tcW w:w="1985" w:type="dxa"/>
            <w:vMerge w:val="restart"/>
          </w:tcPr>
          <w:p w:rsidR="00965ACF" w:rsidRPr="00965ACF" w:rsidRDefault="00965ACF" w:rsidP="00965ACF">
            <w:pPr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Ответственный сотрудник у</w:t>
            </w:r>
            <w:r w:rsidRPr="00965ACF">
              <w:rPr>
                <w:rFonts w:ascii="Times New Roman" w:eastAsia="Calibri" w:hAnsi="Times New Roman"/>
              </w:rPr>
              <w:t>полномоченного органа</w:t>
            </w:r>
          </w:p>
        </w:tc>
        <w:tc>
          <w:tcPr>
            <w:tcW w:w="2126" w:type="dxa"/>
            <w:gridSpan w:val="2"/>
            <w:vMerge w:val="restart"/>
          </w:tcPr>
          <w:p w:rsidR="00965ACF" w:rsidRPr="00965ACF" w:rsidRDefault="00965ACF" w:rsidP="00965ACF">
            <w:pPr>
              <w:tabs>
                <w:tab w:val="num" w:pos="0"/>
              </w:tabs>
              <w:suppressAutoHyphens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 w:rsidRPr="00965ACF">
              <w:rPr>
                <w:rFonts w:ascii="Times New Roman" w:eastAsia="Calibri" w:hAnsi="Times New Roman"/>
              </w:rPr>
              <w:t>Нормативно правовые акты, регулирующие предоставление муниципальной услуги.</w:t>
            </w:r>
          </w:p>
          <w:p w:rsidR="00965ACF" w:rsidRDefault="00965ACF" w:rsidP="00965ACF">
            <w:pPr>
              <w:tabs>
                <w:tab w:val="num" w:pos="-62"/>
              </w:tabs>
              <w:suppressAutoHyphens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Автоматизирован</w:t>
            </w:r>
          </w:p>
          <w:p w:rsidR="00965ACF" w:rsidRPr="00965ACF" w:rsidRDefault="00965ACF" w:rsidP="00965ACF">
            <w:pPr>
              <w:tabs>
                <w:tab w:val="num" w:pos="-62"/>
              </w:tabs>
              <w:suppressAutoHyphens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proofErr w:type="spellStart"/>
            <w:r w:rsidRPr="00965ACF">
              <w:rPr>
                <w:rFonts w:ascii="Times New Roman" w:eastAsia="Calibri" w:hAnsi="Times New Roman"/>
              </w:rPr>
              <w:t>ное</w:t>
            </w:r>
            <w:proofErr w:type="spellEnd"/>
            <w:r w:rsidRPr="00965ACF">
              <w:rPr>
                <w:rFonts w:ascii="Times New Roman" w:eastAsia="Calibri" w:hAnsi="Times New Roman"/>
              </w:rPr>
              <w:t xml:space="preserve"> рабочее место, подключенное к СМЭВ и АИС </w:t>
            </w:r>
            <w:r w:rsidRPr="00965ACF">
              <w:rPr>
                <w:rFonts w:ascii="Times New Roman" w:eastAsia="Calibri" w:hAnsi="Times New Roman"/>
              </w:rPr>
              <w:lastRenderedPageBreak/>
              <w:t>«МФЦ»</w:t>
            </w:r>
          </w:p>
        </w:tc>
        <w:tc>
          <w:tcPr>
            <w:tcW w:w="2835" w:type="dxa"/>
            <w:vMerge w:val="restart"/>
          </w:tcPr>
          <w:p w:rsidR="00965ACF" w:rsidRDefault="00965ACF" w:rsidP="004651EA">
            <w:pPr>
              <w:jc w:val="center"/>
              <w:rPr>
                <w:rFonts w:ascii="Times New Roman" w:hAnsi="Times New Roman"/>
              </w:rPr>
            </w:pPr>
          </w:p>
        </w:tc>
      </w:tr>
      <w:tr w:rsidR="00965ACF" w:rsidRPr="00854CA8" w:rsidTr="00FF758C">
        <w:tc>
          <w:tcPr>
            <w:tcW w:w="710" w:type="dxa"/>
            <w:gridSpan w:val="2"/>
          </w:tcPr>
          <w:p w:rsidR="00965ACF" w:rsidRPr="00C211F5" w:rsidRDefault="00965ACF" w:rsidP="00FF758C">
            <w:pPr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1843" w:type="dxa"/>
            <w:gridSpan w:val="2"/>
          </w:tcPr>
          <w:p w:rsidR="00965ACF" w:rsidRPr="00C211F5" w:rsidRDefault="00965ACF" w:rsidP="00C211F5">
            <w:pPr>
              <w:autoSpaceDE w:val="0"/>
              <w:spacing w:line="276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 xml:space="preserve">Проведение проверки заявления и прилагаемых </w:t>
            </w:r>
            <w:r w:rsidRPr="00C211F5">
              <w:rPr>
                <w:rFonts w:ascii="Times New Roman" w:eastAsia="Calibri" w:hAnsi="Times New Roman"/>
              </w:rPr>
              <w:lastRenderedPageBreak/>
              <w:t>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2693" w:type="dxa"/>
          </w:tcPr>
          <w:p w:rsidR="00965ACF" w:rsidRPr="00C211F5" w:rsidRDefault="00965ACF" w:rsidP="00DD0E48">
            <w:pPr>
              <w:autoSpaceDE w:val="0"/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lastRenderedPageBreak/>
              <w:t>нет</w:t>
            </w: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965ACF" w:rsidRPr="002A524B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DD0E48">
            <w:pPr>
              <w:tabs>
                <w:tab w:val="num" w:pos="0"/>
              </w:tabs>
              <w:suppressAutoHyphens/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965ACF" w:rsidRPr="00854CA8" w:rsidRDefault="00965A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CF" w:rsidRPr="00854CA8" w:rsidTr="00FF758C">
        <w:tc>
          <w:tcPr>
            <w:tcW w:w="710" w:type="dxa"/>
            <w:gridSpan w:val="2"/>
          </w:tcPr>
          <w:p w:rsidR="00965ACF" w:rsidRPr="00C211F5" w:rsidRDefault="00965ACF" w:rsidP="00C211F5">
            <w:pPr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lastRenderedPageBreak/>
              <w:t>2.3</w:t>
            </w:r>
          </w:p>
        </w:tc>
        <w:tc>
          <w:tcPr>
            <w:tcW w:w="1843" w:type="dxa"/>
            <w:gridSpan w:val="2"/>
          </w:tcPr>
          <w:p w:rsidR="00965ACF" w:rsidRPr="00C211F5" w:rsidRDefault="00965ACF" w:rsidP="00C211F5">
            <w:pPr>
              <w:autoSpaceDE w:val="0"/>
              <w:spacing w:line="276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 xml:space="preserve">В </w:t>
            </w:r>
            <w:proofErr w:type="gramStart"/>
            <w:r w:rsidRPr="00C211F5">
              <w:rPr>
                <w:rFonts w:ascii="Times New Roman" w:eastAsia="Calibri" w:hAnsi="Times New Roman"/>
              </w:rPr>
              <w:t>случае</w:t>
            </w:r>
            <w:proofErr w:type="gramEnd"/>
            <w:r w:rsidRPr="00C211F5">
              <w:rPr>
                <w:rFonts w:ascii="Times New Roman" w:eastAsia="Calibri" w:hAnsi="Times New Roman"/>
              </w:rPr>
              <w:t xml:space="preserve">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2693" w:type="dxa"/>
          </w:tcPr>
          <w:p w:rsidR="00965ACF" w:rsidRPr="00C211F5" w:rsidRDefault="00965ACF" w:rsidP="00C211F5">
            <w:pPr>
              <w:widowControl w:val="0"/>
              <w:autoSpaceDE w:val="0"/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965ACF" w:rsidRPr="00C211F5" w:rsidRDefault="00965ACF" w:rsidP="00C211F5">
            <w:pPr>
              <w:widowControl w:val="0"/>
              <w:autoSpaceDE w:val="0"/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 xml:space="preserve">- выписка из Единого государственного реестра недвижимости о  правах гражданина и членов его семьи на </w:t>
            </w:r>
            <w:r w:rsidRPr="00C211F5">
              <w:rPr>
                <w:rFonts w:ascii="Times New Roman" w:eastAsia="Calibri" w:hAnsi="Times New Roman"/>
              </w:rPr>
              <w:lastRenderedPageBreak/>
              <w:t>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965ACF" w:rsidRPr="002A524B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DD0E48">
            <w:pPr>
              <w:tabs>
                <w:tab w:val="num" w:pos="0"/>
              </w:tabs>
              <w:suppressAutoHyphens/>
              <w:spacing w:line="276" w:lineRule="auto"/>
              <w:ind w:left="142" w:hanging="142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965ACF" w:rsidRPr="005149AD" w:rsidRDefault="00965ACF" w:rsidP="00D30D1A">
            <w:pPr>
              <w:rPr>
                <w:rFonts w:ascii="Times New Roman" w:hAnsi="Times New Roman"/>
              </w:rPr>
            </w:pPr>
          </w:p>
        </w:tc>
      </w:tr>
      <w:tr w:rsidR="00965ACF" w:rsidRPr="00854CA8" w:rsidTr="00FF758C">
        <w:tc>
          <w:tcPr>
            <w:tcW w:w="710" w:type="dxa"/>
            <w:gridSpan w:val="2"/>
          </w:tcPr>
          <w:p w:rsidR="00965ACF" w:rsidRPr="00C211F5" w:rsidRDefault="00965ACF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lastRenderedPageBreak/>
              <w:t>2.4</w:t>
            </w:r>
          </w:p>
        </w:tc>
        <w:tc>
          <w:tcPr>
            <w:tcW w:w="1843" w:type="dxa"/>
            <w:gridSpan w:val="2"/>
          </w:tcPr>
          <w:p w:rsidR="00965ACF" w:rsidRPr="00C211F5" w:rsidRDefault="00965ACF" w:rsidP="00C211F5">
            <w:pPr>
              <w:autoSpaceDE w:val="0"/>
              <w:spacing w:line="276" w:lineRule="auto"/>
              <w:ind w:left="80" w:firstLine="0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2693" w:type="dxa"/>
          </w:tcPr>
          <w:p w:rsidR="00965ACF" w:rsidRPr="00C211F5" w:rsidRDefault="00965ACF" w:rsidP="00C211F5">
            <w:pPr>
              <w:autoSpaceDE w:val="0"/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 xml:space="preserve"> Основанием для отказа в предоставлении муниципальной услуги является:</w:t>
            </w:r>
          </w:p>
          <w:p w:rsidR="00965ACF" w:rsidRPr="00C211F5" w:rsidRDefault="00965ACF" w:rsidP="00C211F5">
            <w:pPr>
              <w:widowControl w:val="0"/>
              <w:tabs>
                <w:tab w:val="left" w:pos="459"/>
              </w:tabs>
              <w:autoSpaceDE w:val="0"/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>- непредставление указанных  в п. 2 раздела 4 технологической схемы документов;</w:t>
            </w:r>
          </w:p>
          <w:p w:rsidR="00965ACF" w:rsidRPr="00C211F5" w:rsidRDefault="00965ACF" w:rsidP="005368C6">
            <w:pPr>
              <w:widowControl w:val="0"/>
              <w:tabs>
                <w:tab w:val="left" w:pos="317"/>
              </w:tabs>
              <w:autoSpaceDE w:val="0"/>
              <w:spacing w:line="276" w:lineRule="auto"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C211F5">
              <w:rPr>
                <w:rFonts w:ascii="Times New Roman" w:eastAsia="Calibri" w:hAnsi="Times New Roman"/>
              </w:rPr>
              <w:t xml:space="preserve">- </w:t>
            </w:r>
            <w:r w:rsidRPr="005368C6">
              <w:rPr>
                <w:rFonts w:ascii="Times New Roman" w:eastAsia="Calibri" w:hAnsi="Times New Roman"/>
              </w:rPr>
              <w:t>обращение лица, не являющегося Заявителем (его представителем)</w:t>
            </w: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DD0E48">
            <w:pPr>
              <w:spacing w:line="276" w:lineRule="auto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965ACF" w:rsidRPr="002A524B" w:rsidRDefault="00965ACF" w:rsidP="00DD0E48">
            <w:pPr>
              <w:spacing w:line="276" w:lineRule="auto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965ACF" w:rsidRPr="002A524B" w:rsidRDefault="00965ACF" w:rsidP="008851BC">
            <w:pPr>
              <w:numPr>
                <w:ilvl w:val="0"/>
                <w:numId w:val="4"/>
              </w:numPr>
              <w:ind w:left="35"/>
              <w:jc w:val="left"/>
              <w:rPr>
                <w:rFonts w:ascii="Times New Roman" w:eastAsia="Calibri" w:hAnsi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965ACF" w:rsidRPr="005149AD" w:rsidRDefault="00965ACF" w:rsidP="00D30D1A">
            <w:pPr>
              <w:jc w:val="center"/>
              <w:rPr>
                <w:rFonts w:ascii="Times New Roman" w:hAnsi="Times New Roman"/>
              </w:rPr>
            </w:pPr>
          </w:p>
        </w:tc>
      </w:tr>
      <w:tr w:rsidR="00FF44CA" w:rsidRPr="00854CA8" w:rsidTr="00DD0E48">
        <w:tc>
          <w:tcPr>
            <w:tcW w:w="14318" w:type="dxa"/>
            <w:gridSpan w:val="11"/>
          </w:tcPr>
          <w:p w:rsidR="00FF44CA" w:rsidRPr="00054AAC" w:rsidRDefault="008D676C" w:rsidP="008D67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54AAC" w:rsidRPr="00054AAC">
              <w:rPr>
                <w:rFonts w:ascii="Times New Roman" w:hAnsi="Times New Roman"/>
              </w:rPr>
              <w:t xml:space="preserve"> Принят</w:t>
            </w:r>
            <w:r w:rsidR="00054AAC">
              <w:rPr>
                <w:rFonts w:ascii="Times New Roman" w:hAnsi="Times New Roman"/>
              </w:rPr>
              <w:t>ие решения о принятие на учет гра</w:t>
            </w:r>
            <w:r w:rsidR="00713D47">
              <w:rPr>
                <w:rFonts w:ascii="Times New Roman" w:hAnsi="Times New Roman"/>
              </w:rPr>
              <w:t xml:space="preserve">ждан в качестве нуждающихся в </w:t>
            </w:r>
            <w:r w:rsidR="00054AAC">
              <w:rPr>
                <w:rFonts w:ascii="Times New Roman" w:hAnsi="Times New Roman"/>
              </w:rPr>
              <w:t>жилых помещениях</w:t>
            </w:r>
          </w:p>
        </w:tc>
      </w:tr>
      <w:tr w:rsidR="00054AAC" w:rsidRPr="00854CA8" w:rsidTr="00FF758C">
        <w:tc>
          <w:tcPr>
            <w:tcW w:w="710" w:type="dxa"/>
            <w:gridSpan w:val="2"/>
          </w:tcPr>
          <w:p w:rsidR="00054AAC" w:rsidRPr="00713D47" w:rsidRDefault="00713D47" w:rsidP="00713D47">
            <w:pPr>
              <w:ind w:firstLine="0"/>
              <w:rPr>
                <w:rFonts w:ascii="Times New Roman" w:hAnsi="Times New Roman"/>
              </w:rPr>
            </w:pPr>
            <w:r w:rsidRPr="00713D47">
              <w:rPr>
                <w:rFonts w:ascii="Times New Roman" w:hAnsi="Times New Roman"/>
              </w:rPr>
              <w:t>3.1</w:t>
            </w:r>
          </w:p>
        </w:tc>
        <w:tc>
          <w:tcPr>
            <w:tcW w:w="1843" w:type="dxa"/>
            <w:gridSpan w:val="2"/>
          </w:tcPr>
          <w:p w:rsidR="00054AAC" w:rsidRPr="00713D47" w:rsidRDefault="00713D47" w:rsidP="00713D47">
            <w:pPr>
              <w:pStyle w:val="a7"/>
              <w:rPr>
                <w:sz w:val="24"/>
              </w:rPr>
            </w:pPr>
            <w:r w:rsidRPr="00713D47">
              <w:rPr>
                <w:sz w:val="24"/>
              </w:rPr>
              <w:t xml:space="preserve">Принятие решения о подготовке </w:t>
            </w:r>
            <w:r w:rsidRPr="00713D47">
              <w:rPr>
                <w:sz w:val="24"/>
              </w:rPr>
              <w:lastRenderedPageBreak/>
              <w:t xml:space="preserve">проекта постановления администрации  о </w:t>
            </w:r>
            <w:r w:rsidR="00494276">
              <w:rPr>
                <w:sz w:val="24"/>
              </w:rPr>
              <w:t>принятии</w:t>
            </w:r>
            <w:r w:rsidRPr="00713D47">
              <w:rPr>
                <w:sz w:val="24"/>
              </w:rPr>
              <w:t xml:space="preserve"> (отказе) на учет гра</w:t>
            </w:r>
            <w:r>
              <w:rPr>
                <w:sz w:val="24"/>
              </w:rPr>
              <w:t xml:space="preserve">ждан в качестве нуждающихся в </w:t>
            </w:r>
            <w:r w:rsidRPr="00713D47">
              <w:rPr>
                <w:sz w:val="24"/>
              </w:rPr>
              <w:t>жилых помещениях</w:t>
            </w:r>
          </w:p>
        </w:tc>
        <w:tc>
          <w:tcPr>
            <w:tcW w:w="2693" w:type="dxa"/>
          </w:tcPr>
          <w:p w:rsidR="00494276" w:rsidRPr="00494276" w:rsidRDefault="00494276" w:rsidP="00494276">
            <w:pPr>
              <w:pStyle w:val="a7"/>
              <w:rPr>
                <w:sz w:val="24"/>
              </w:rPr>
            </w:pPr>
            <w:r w:rsidRPr="00494276">
              <w:rPr>
                <w:sz w:val="24"/>
              </w:rPr>
              <w:lastRenderedPageBreak/>
              <w:t xml:space="preserve">- подготовка проекта постановления администрации о </w:t>
            </w:r>
            <w:r w:rsidRPr="00494276">
              <w:rPr>
                <w:sz w:val="24"/>
              </w:rPr>
              <w:lastRenderedPageBreak/>
              <w:t>пр</w:t>
            </w:r>
            <w:r>
              <w:rPr>
                <w:sz w:val="24"/>
              </w:rPr>
              <w:t>инятии (отказе) (приложение № 1 и № 5</w:t>
            </w:r>
            <w:r w:rsidRPr="00494276">
              <w:rPr>
                <w:sz w:val="24"/>
              </w:rPr>
              <w:t xml:space="preserve"> к технологической схеме)  на учет граждан в качестве нуждающихся в жилых помещениях</w:t>
            </w:r>
          </w:p>
          <w:p w:rsidR="003177C2" w:rsidRDefault="00494276" w:rsidP="00494276">
            <w:pPr>
              <w:pStyle w:val="a7"/>
              <w:rPr>
                <w:sz w:val="24"/>
              </w:rPr>
            </w:pPr>
            <w:r w:rsidRPr="00494276">
              <w:rPr>
                <w:sz w:val="24"/>
              </w:rPr>
              <w:t>- направление пр</w:t>
            </w:r>
            <w:r w:rsidR="00395B83">
              <w:rPr>
                <w:sz w:val="24"/>
              </w:rPr>
              <w:t>оекта постановления и  протокол</w:t>
            </w:r>
            <w:r w:rsidRPr="00494276">
              <w:rPr>
                <w:sz w:val="24"/>
              </w:rPr>
              <w:t xml:space="preserve"> на согласование заместителю главы админ</w:t>
            </w:r>
            <w:r w:rsidR="00395B83">
              <w:rPr>
                <w:sz w:val="24"/>
              </w:rPr>
              <w:t>истрации городского</w:t>
            </w:r>
            <w:r w:rsidRPr="00494276">
              <w:rPr>
                <w:sz w:val="24"/>
              </w:rPr>
              <w:t xml:space="preserve"> поселения</w:t>
            </w:r>
            <w:r w:rsidR="00395B83">
              <w:rPr>
                <w:sz w:val="24"/>
              </w:rPr>
              <w:t xml:space="preserve"> – город Богучар</w:t>
            </w:r>
            <w:r w:rsidRPr="00494276">
              <w:rPr>
                <w:sz w:val="24"/>
              </w:rPr>
              <w:t xml:space="preserve">, затем на подписание главе </w:t>
            </w:r>
            <w:r w:rsidR="00395B83" w:rsidRPr="00395B83">
              <w:rPr>
                <w:sz w:val="24"/>
              </w:rPr>
              <w:t>администрации городского поселения – город Богучар</w:t>
            </w:r>
            <w:r w:rsidRPr="00494276">
              <w:rPr>
                <w:sz w:val="24"/>
              </w:rPr>
              <w:t>.</w:t>
            </w:r>
          </w:p>
          <w:p w:rsidR="00054AAC" w:rsidRPr="00B40B11" w:rsidRDefault="003177C2" w:rsidP="003177C2">
            <w:pPr>
              <w:pStyle w:val="a7"/>
              <w:rPr>
                <w:sz w:val="24"/>
              </w:rPr>
            </w:pPr>
            <w:r>
              <w:t>-</w:t>
            </w:r>
            <w:r w:rsidRPr="003177C2">
              <w:rPr>
                <w:sz w:val="24"/>
              </w:rPr>
              <w:t xml:space="preserve">При поступлении в администрацию заявления через МФЦ зарегистрированные постановление администрации  и уведомление постановления администрации  о принятии (отказе) на учет граждан в качестве нуждающихся в жилых помещениях  направляются с сопроводительным </w:t>
            </w:r>
            <w:r w:rsidRPr="003177C2">
              <w:rPr>
                <w:sz w:val="24"/>
              </w:rPr>
              <w:lastRenderedPageBreak/>
              <w:t>письмом в адрес МФЦ в день регистрации указанных документов в журнале регистрации.</w:t>
            </w:r>
          </w:p>
        </w:tc>
        <w:tc>
          <w:tcPr>
            <w:tcW w:w="2126" w:type="dxa"/>
            <w:gridSpan w:val="2"/>
          </w:tcPr>
          <w:p w:rsidR="00054AAC" w:rsidRPr="00054AAC" w:rsidRDefault="00054AAC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054AAC">
              <w:rPr>
                <w:rFonts w:ascii="Times New Roman" w:eastAsia="Calibri" w:hAnsi="Times New Roman"/>
              </w:rPr>
              <w:lastRenderedPageBreak/>
              <w:t>6 рабочих дней</w:t>
            </w:r>
          </w:p>
        </w:tc>
        <w:tc>
          <w:tcPr>
            <w:tcW w:w="1985" w:type="dxa"/>
          </w:tcPr>
          <w:p w:rsidR="00054AAC" w:rsidRPr="00054AAC" w:rsidRDefault="00054AAC" w:rsidP="00054AAC">
            <w:pPr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Ответственный сотрудник </w:t>
            </w:r>
            <w:proofErr w:type="gramStart"/>
            <w:r>
              <w:rPr>
                <w:rFonts w:ascii="Times New Roman" w:eastAsia="Calibri" w:hAnsi="Times New Roman"/>
              </w:rPr>
              <w:t>у</w:t>
            </w:r>
            <w:r w:rsidRPr="00054AAC">
              <w:rPr>
                <w:rFonts w:ascii="Times New Roman" w:eastAsia="Calibri" w:hAnsi="Times New Roman"/>
              </w:rPr>
              <w:t>полномочен</w:t>
            </w:r>
            <w:r>
              <w:rPr>
                <w:rFonts w:ascii="Times New Roman" w:eastAsia="Calibri" w:hAnsi="Times New Roman"/>
              </w:rPr>
              <w:t>-</w:t>
            </w:r>
            <w:proofErr w:type="spellStart"/>
            <w:r w:rsidRPr="00054AAC">
              <w:rPr>
                <w:rFonts w:ascii="Times New Roman" w:eastAsia="Calibri" w:hAnsi="Times New Roman"/>
              </w:rPr>
              <w:lastRenderedPageBreak/>
              <w:t>ного</w:t>
            </w:r>
            <w:proofErr w:type="spellEnd"/>
            <w:proofErr w:type="gramEnd"/>
            <w:r w:rsidRPr="00054AAC">
              <w:rPr>
                <w:rFonts w:ascii="Times New Roman" w:eastAsia="Calibri" w:hAnsi="Times New Roman"/>
              </w:rPr>
              <w:t xml:space="preserve"> органа</w:t>
            </w:r>
          </w:p>
        </w:tc>
        <w:tc>
          <w:tcPr>
            <w:tcW w:w="2126" w:type="dxa"/>
            <w:gridSpan w:val="2"/>
          </w:tcPr>
          <w:p w:rsidR="00054AAC" w:rsidRPr="00054AAC" w:rsidRDefault="00054AAC" w:rsidP="00054AA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1. </w:t>
            </w:r>
            <w:r w:rsidRPr="00054AAC">
              <w:rPr>
                <w:rFonts w:ascii="Times New Roman" w:eastAsia="Calibri" w:hAnsi="Times New Roman"/>
              </w:rPr>
              <w:t xml:space="preserve">Нормативно правовые акты, регулирующие </w:t>
            </w:r>
            <w:r w:rsidRPr="00054AAC">
              <w:rPr>
                <w:rFonts w:ascii="Times New Roman" w:eastAsia="Calibri" w:hAnsi="Times New Roman"/>
              </w:rPr>
              <w:lastRenderedPageBreak/>
              <w:t>предоставление муниципальной услуги.</w:t>
            </w:r>
          </w:p>
          <w:p w:rsidR="00054AAC" w:rsidRPr="00054AAC" w:rsidRDefault="00054AAC" w:rsidP="00054AA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  <w:r w:rsidRPr="00054AAC">
              <w:rPr>
                <w:rFonts w:ascii="Times New Roman" w:eastAsia="Calibri" w:hAnsi="Times New Roman"/>
              </w:rPr>
              <w:t>Автоматизированное рабочее место.</w:t>
            </w:r>
          </w:p>
        </w:tc>
        <w:tc>
          <w:tcPr>
            <w:tcW w:w="2835" w:type="dxa"/>
          </w:tcPr>
          <w:p w:rsidR="00054AAC" w:rsidRPr="00054AAC" w:rsidRDefault="00054AAC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  <w:b/>
              </w:rPr>
            </w:pPr>
            <w:r w:rsidRPr="00054AAC">
              <w:rPr>
                <w:rFonts w:ascii="Times New Roman" w:eastAsia="Calibri" w:hAnsi="Times New Roman"/>
              </w:rPr>
              <w:lastRenderedPageBreak/>
              <w:t>нет</w:t>
            </w:r>
          </w:p>
        </w:tc>
      </w:tr>
      <w:tr w:rsidR="00054AAC" w:rsidRPr="00854CA8" w:rsidTr="0017554A">
        <w:tc>
          <w:tcPr>
            <w:tcW w:w="14318" w:type="dxa"/>
            <w:gridSpan w:val="11"/>
          </w:tcPr>
          <w:p w:rsidR="00054AAC" w:rsidRPr="00854CA8" w:rsidRDefault="00875750" w:rsidP="0087575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875750">
              <w:rPr>
                <w:rFonts w:ascii="Times New Roman" w:hAnsi="Times New Roman" w:cs="Times New Roman"/>
                <w:sz w:val="24"/>
                <w:szCs w:val="24"/>
              </w:rPr>
              <w:t xml:space="preserve"> Выдача (направление) заявителю постановления администрации и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учет граждан нуждающихся </w:t>
            </w:r>
            <w:r w:rsidRPr="008757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</w:t>
            </w:r>
            <w:r w:rsidRPr="00875750">
              <w:rPr>
                <w:rFonts w:ascii="Times New Roman" w:hAnsi="Times New Roman" w:cs="Times New Roman"/>
                <w:sz w:val="24"/>
                <w:szCs w:val="24"/>
              </w:rPr>
              <w:t xml:space="preserve">либо постановления администрации и уведомления об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75750">
              <w:rPr>
                <w:rFonts w:ascii="Times New Roman" w:hAnsi="Times New Roman" w:cs="Times New Roman"/>
                <w:sz w:val="24"/>
                <w:szCs w:val="24"/>
              </w:rPr>
              <w:t>принятии на учет граждан нуждающихся в жилых помещений</w:t>
            </w:r>
          </w:p>
        </w:tc>
      </w:tr>
      <w:tr w:rsidR="002D6619" w:rsidRPr="00854CA8" w:rsidTr="0017554A">
        <w:tc>
          <w:tcPr>
            <w:tcW w:w="629" w:type="dxa"/>
          </w:tcPr>
          <w:p w:rsidR="002D6619" w:rsidRPr="002D6619" w:rsidRDefault="002D6619" w:rsidP="002D6619">
            <w:pPr>
              <w:ind w:left="-882"/>
              <w:jc w:val="center"/>
              <w:rPr>
                <w:rFonts w:ascii="Times New Roman" w:hAnsi="Times New Roman"/>
              </w:rPr>
            </w:pPr>
            <w:r w:rsidRPr="002D6619">
              <w:rPr>
                <w:rFonts w:ascii="Times New Roman" w:hAnsi="Times New Roman"/>
              </w:rPr>
              <w:t xml:space="preserve">    4.1</w:t>
            </w:r>
          </w:p>
        </w:tc>
        <w:tc>
          <w:tcPr>
            <w:tcW w:w="1843" w:type="dxa"/>
            <w:gridSpan w:val="2"/>
          </w:tcPr>
          <w:p w:rsidR="002D6619" w:rsidRPr="002D6619" w:rsidRDefault="002D6619" w:rsidP="002D6619">
            <w:pPr>
              <w:ind w:firstLine="0"/>
              <w:jc w:val="left"/>
              <w:rPr>
                <w:rFonts w:ascii="Times New Roman" w:hAnsi="Times New Roman"/>
              </w:rPr>
            </w:pPr>
            <w:r w:rsidRPr="002D6619">
              <w:rPr>
                <w:rFonts w:ascii="Times New Roman" w:hAnsi="Times New Roman"/>
              </w:rPr>
              <w:t>Выдача (направление) заявителю постановления администрации и уведомления о принятии на учет граждан нуждающихся в жилых помещений либо постановления администрации и уведомления об отказе в принятии на учет граждан нуждающихся в жилых помещений</w:t>
            </w:r>
          </w:p>
        </w:tc>
        <w:tc>
          <w:tcPr>
            <w:tcW w:w="2774" w:type="dxa"/>
            <w:gridSpan w:val="2"/>
          </w:tcPr>
          <w:p w:rsidR="002C4356" w:rsidRDefault="002C4356" w:rsidP="00D30D1A">
            <w:pPr>
              <w:pStyle w:val="a7"/>
              <w:rPr>
                <w:sz w:val="24"/>
                <w:szCs w:val="24"/>
              </w:rPr>
            </w:pPr>
            <w:proofErr w:type="gramStart"/>
            <w:r w:rsidRPr="002C4356">
              <w:rPr>
                <w:sz w:val="24"/>
                <w:szCs w:val="24"/>
              </w:rPr>
              <w:t>-Постановление администрации и уведомление о  принятии на учет граждан нуждающихся в жилых помещений либо постановления администрации и уведомления об отказе в принятии на учет граждан нуждающихся в жилых помещений в течение 3 рабочих дней со дня его вынесения выдаются (направляются) заявителю одним из следующих способов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2C4356" w:rsidRPr="002C4356" w:rsidRDefault="002C4356" w:rsidP="002C4356">
            <w:pPr>
              <w:pStyle w:val="a7"/>
              <w:rPr>
                <w:sz w:val="24"/>
                <w:szCs w:val="24"/>
              </w:rPr>
            </w:pPr>
            <w:r w:rsidRPr="002C4356">
              <w:rPr>
                <w:sz w:val="24"/>
                <w:szCs w:val="24"/>
              </w:rPr>
              <w:t>- непосредственно по месту подачи заявления;</w:t>
            </w:r>
          </w:p>
          <w:p w:rsidR="002C4356" w:rsidRPr="002C4356" w:rsidRDefault="002C4356" w:rsidP="002C4356">
            <w:pPr>
              <w:pStyle w:val="a7"/>
              <w:rPr>
                <w:sz w:val="24"/>
                <w:szCs w:val="24"/>
              </w:rPr>
            </w:pPr>
            <w:r w:rsidRPr="002C4356">
              <w:rPr>
                <w:sz w:val="24"/>
                <w:szCs w:val="24"/>
              </w:rPr>
              <w:t xml:space="preserve">- посредством почтового отправления; </w:t>
            </w:r>
          </w:p>
          <w:p w:rsidR="002C4356" w:rsidRPr="002C4356" w:rsidRDefault="002C4356" w:rsidP="002C4356">
            <w:pPr>
              <w:pStyle w:val="a7"/>
              <w:rPr>
                <w:sz w:val="24"/>
                <w:szCs w:val="24"/>
              </w:rPr>
            </w:pPr>
            <w:r w:rsidRPr="002C4356">
              <w:rPr>
                <w:sz w:val="24"/>
                <w:szCs w:val="24"/>
              </w:rPr>
              <w:t xml:space="preserve">- в электронном виде в личном кабинете заявителя на Едином портале государственных и муниципальных услуг </w:t>
            </w:r>
            <w:r w:rsidRPr="002C4356">
              <w:rPr>
                <w:sz w:val="24"/>
                <w:szCs w:val="24"/>
              </w:rPr>
              <w:lastRenderedPageBreak/>
              <w:t>(функций) и (или) Портале Воронежской области в сети Интернет.</w:t>
            </w:r>
          </w:p>
          <w:p w:rsidR="002D6619" w:rsidRPr="007A5B31" w:rsidRDefault="002D6619" w:rsidP="00D30D1A">
            <w:pPr>
              <w:pStyle w:val="a7"/>
              <w:rPr>
                <w:sz w:val="24"/>
              </w:rPr>
            </w:pPr>
            <w:r w:rsidRPr="002D6619">
              <w:rPr>
                <w:sz w:val="24"/>
              </w:rPr>
              <w:t>-При поступлении в администрацию заявления через МФЦ зарегистрированные постановление администрации  и уведомление постановления администрации  о принятии (отказе) на учет граждан в качестве нуждающихся в жилых помещениях 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984" w:type="dxa"/>
          </w:tcPr>
          <w:p w:rsidR="002D6619" w:rsidRPr="002D6619" w:rsidRDefault="002D6619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2D6619">
              <w:rPr>
                <w:rFonts w:ascii="Times New Roman" w:eastAsia="Calibri" w:hAnsi="Times New Roman"/>
              </w:rPr>
              <w:lastRenderedPageBreak/>
              <w:t>3 рабочих дня</w:t>
            </w:r>
          </w:p>
        </w:tc>
        <w:tc>
          <w:tcPr>
            <w:tcW w:w="2127" w:type="dxa"/>
            <w:gridSpan w:val="2"/>
          </w:tcPr>
          <w:p w:rsidR="002D6619" w:rsidRPr="002D6619" w:rsidRDefault="002D6619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Ответственный сотрудник у</w:t>
            </w:r>
            <w:r w:rsidRPr="002D6619">
              <w:rPr>
                <w:rFonts w:ascii="Times New Roman" w:eastAsia="Calibri" w:hAnsi="Times New Roman"/>
              </w:rPr>
              <w:t>полномоченного органа</w:t>
            </w:r>
          </w:p>
        </w:tc>
        <w:tc>
          <w:tcPr>
            <w:tcW w:w="2045" w:type="dxa"/>
          </w:tcPr>
          <w:p w:rsidR="002D6619" w:rsidRPr="002D6619" w:rsidRDefault="002D6619" w:rsidP="002D6619">
            <w:pPr>
              <w:numPr>
                <w:ilvl w:val="0"/>
                <w:numId w:val="6"/>
              </w:numPr>
              <w:suppressAutoHyphens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2D6619">
              <w:rPr>
                <w:rFonts w:ascii="Times New Roman" w:eastAsia="Calibri" w:hAnsi="Times New Roman"/>
              </w:rPr>
              <w:t>Нормативно правовые акты, регулирующие предоставление муниципальной услуги.</w:t>
            </w:r>
          </w:p>
          <w:p w:rsidR="002D6619" w:rsidRPr="002D6619" w:rsidRDefault="002D6619" w:rsidP="002D6619">
            <w:pPr>
              <w:numPr>
                <w:ilvl w:val="0"/>
                <w:numId w:val="6"/>
              </w:numPr>
              <w:suppressAutoHyphens/>
              <w:ind w:left="142" w:hanging="142"/>
              <w:jc w:val="left"/>
              <w:rPr>
                <w:rFonts w:ascii="Times New Roman" w:eastAsia="Calibri" w:hAnsi="Times New Roman"/>
              </w:rPr>
            </w:pPr>
            <w:r w:rsidRPr="002D6619">
              <w:rPr>
                <w:rFonts w:ascii="Times New Roman" w:eastAsia="Calibri" w:hAnsi="Times New Roman"/>
              </w:rPr>
              <w:t>Автоматизированное рабочее место.</w:t>
            </w:r>
          </w:p>
        </w:tc>
        <w:tc>
          <w:tcPr>
            <w:tcW w:w="2916" w:type="dxa"/>
            <w:gridSpan w:val="2"/>
          </w:tcPr>
          <w:p w:rsidR="002D6619" w:rsidRPr="002D6619" w:rsidRDefault="002D6619" w:rsidP="00DD0E48">
            <w:pPr>
              <w:spacing w:line="276" w:lineRule="auto"/>
              <w:ind w:left="142" w:hanging="142"/>
              <w:rPr>
                <w:rFonts w:ascii="Times New Roman" w:eastAsia="Calibri" w:hAnsi="Times New Roman"/>
              </w:rPr>
            </w:pPr>
            <w:r w:rsidRPr="002D6619">
              <w:rPr>
                <w:rFonts w:ascii="Times New Roman" w:eastAsia="Calibri" w:hAnsi="Times New Roman"/>
              </w:rPr>
              <w:t>нет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 w:rsidP="00D81A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  <w:r w:rsidR="00D81A35">
        <w:rPr>
          <w:rFonts w:ascii="Times New Roman" w:hAnsi="Times New Roman" w:cs="Times New Roman"/>
          <w:sz w:val="24"/>
          <w:szCs w:val="24"/>
        </w:rPr>
        <w:t xml:space="preserve"> </w:t>
      </w: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МФЦ для подачи запроса о предоставлении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иных документов, необходимых для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оплаты государственной пошлины за 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уплаты иных платежей, взимаемых в соответствии с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сведений о ходе выполнения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" и досудебного (внесудебного) обжалования решений и действий (бездействия)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854CA8" w:rsidRDefault="000760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F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0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1" w:history="1">
              <w:r w:rsidR="007903BE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proofErr w:type="gramStart"/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2" w:history="1">
              <w:r w:rsidR="004651EA" w:rsidRPr="0030513C">
                <w:rPr>
                  <w:rStyle w:val="ab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 w:rsidP="004D0C5A">
      <w:pPr>
        <w:pStyle w:val="ConsPlusNormal"/>
        <w:jc w:val="both"/>
      </w:pPr>
    </w:p>
    <w:p w:rsidR="00454726" w:rsidRDefault="00454726" w:rsidP="004D0C5A">
      <w:pPr>
        <w:pStyle w:val="ConsPlusNormal"/>
        <w:jc w:val="both"/>
      </w:pPr>
    </w:p>
    <w:p w:rsidR="00454726" w:rsidRDefault="00454726" w:rsidP="004D0C5A">
      <w:pPr>
        <w:pStyle w:val="ConsPlusNormal"/>
        <w:jc w:val="both"/>
      </w:pPr>
    </w:p>
    <w:p w:rsidR="00454726" w:rsidRDefault="00454726" w:rsidP="004D0C5A">
      <w:pPr>
        <w:pStyle w:val="ConsPlusNormal"/>
        <w:jc w:val="both"/>
      </w:pPr>
    </w:p>
    <w:p w:rsidR="00454726" w:rsidRDefault="00454726" w:rsidP="00454726">
      <w:pPr>
        <w:pStyle w:val="ConsPlusNormal"/>
        <w:sectPr w:rsidR="00454726" w:rsidSect="000E235B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454726" w:rsidRDefault="00454726" w:rsidP="00454726">
      <w:pPr>
        <w:pStyle w:val="ConsPlusNormal"/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Приложение № 1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к Административному регламенту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по предоставлению муниципальной услуги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2" w:name="P1451"/>
      <w:bookmarkEnd w:id="2"/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ФОРМА РЕШЕНИЯ О ПРИНЯТИИ НА УЧЕТ ГРАЖДАН В КАЧЕСТВЕ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НУЖДАЮЩИХСЯ В ЖИЛЫХ </w:t>
      </w:r>
      <w:proofErr w:type="gramStart"/>
      <w:r w:rsidRPr="00454726">
        <w:rPr>
          <w:rFonts w:ascii="Times New Roman" w:eastAsiaTheme="minorEastAsia" w:hAnsi="Times New Roman"/>
          <w:sz w:val="28"/>
          <w:szCs w:val="28"/>
        </w:rPr>
        <w:t>ПОМЕЩЕНИЯХ</w:t>
      </w:r>
      <w:proofErr w:type="gramEnd"/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Наименование органа местного самоуправления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             Кому ______________________________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(фамилия, имя, отчество)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             ___________________________________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             ___________________________________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РЕШЕНИЕ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о принятии граждан на учет в качестве нуждающихся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в жилых помещениях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Дата ___________                                                № 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13">
        <w:r w:rsidRPr="00454726">
          <w:rPr>
            <w:rFonts w:ascii="Times New Roman" w:eastAsiaTheme="minorEastAsia" w:hAnsi="Times New Roman"/>
            <w:sz w:val="28"/>
            <w:szCs w:val="28"/>
          </w:rPr>
          <w:t>статьей 52</w:t>
        </w:r>
      </w:hyperlink>
      <w:r w:rsidRPr="00454726">
        <w:rPr>
          <w:rFonts w:ascii="Times New Roman" w:eastAsiaTheme="minorEastAsia" w:hAnsi="Times New Roman"/>
          <w:sz w:val="28"/>
          <w:szCs w:val="28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0"/>
        </w:rPr>
      </w:pPr>
      <w:r w:rsidRPr="00454726">
        <w:rPr>
          <w:rFonts w:ascii="Times New Roman" w:eastAsiaTheme="minorEastAsia" w:hAnsi="Times New Roman"/>
          <w:sz w:val="20"/>
          <w:szCs w:val="20"/>
        </w:rPr>
        <w:t xml:space="preserve">                               ФИО заявителя и совместно проживающих членов семьи: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1.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2.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3.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4.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Дата принятия на учет: __ 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   Номер в очереди: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___________________________   ___________ _______________________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454726">
        <w:rPr>
          <w:rFonts w:ascii="Times New Roman" w:eastAsiaTheme="minorEastAsia" w:hAnsi="Times New Roman"/>
          <w:sz w:val="28"/>
          <w:szCs w:val="28"/>
        </w:rPr>
        <w:t>(должность сотрудника органа         (подпись)        (расшифровка подписи)</w:t>
      </w:r>
      <w:proofErr w:type="gramEnd"/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 xml:space="preserve"> власти, </w:t>
      </w:r>
      <w:proofErr w:type="gramStart"/>
      <w:r w:rsidRPr="00454726">
        <w:rPr>
          <w:rFonts w:ascii="Times New Roman" w:eastAsiaTheme="minorEastAsia" w:hAnsi="Times New Roman"/>
          <w:sz w:val="28"/>
          <w:szCs w:val="28"/>
        </w:rPr>
        <w:t>принявшего</w:t>
      </w:r>
      <w:proofErr w:type="gramEnd"/>
      <w:r w:rsidRPr="00454726">
        <w:rPr>
          <w:rFonts w:ascii="Times New Roman" w:eastAsiaTheme="minorEastAsia" w:hAnsi="Times New Roman"/>
          <w:sz w:val="28"/>
          <w:szCs w:val="28"/>
        </w:rPr>
        <w:t xml:space="preserve"> решение)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"__" _____________ 20__ г.</w:t>
      </w: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454726" w:rsidRPr="00454726" w:rsidRDefault="00454726" w:rsidP="00454726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454726">
        <w:rPr>
          <w:rFonts w:ascii="Times New Roman" w:eastAsiaTheme="minorEastAsia" w:hAnsi="Times New Roman"/>
          <w:sz w:val="28"/>
          <w:szCs w:val="28"/>
        </w:rPr>
        <w:t>М.П.</w:t>
      </w:r>
    </w:p>
    <w:p w:rsidR="00454726" w:rsidRDefault="00454726" w:rsidP="00454726">
      <w:pPr>
        <w:pStyle w:val="ConsPlusNormal"/>
      </w:pPr>
    </w:p>
    <w:p w:rsidR="00454726" w:rsidRDefault="00454726" w:rsidP="00454726">
      <w:pPr>
        <w:pStyle w:val="ConsPlusNormal"/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>Приложение № 5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 Административному регламенту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по предоставлению муниципальной услуги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bookmarkStart w:id="3" w:name="P1661"/>
      <w:bookmarkEnd w:id="3"/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 органа местного самоуправления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Кому 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(фамилия, имя, отчество)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РЕШЕНИЕ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об отказе в предоставлении услуги "Принятие на учет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граждан в качестве нуждающихся в жилых помещениях"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Дата _____________                                              № 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По результатам рассмотрения заявления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от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 xml:space="preserve"> ___________ № 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14">
        <w:r w:rsidRPr="00E648CB">
          <w:rPr>
            <w:rFonts w:ascii="Times New Roman" w:eastAsiaTheme="minorEastAsia" w:hAnsi="Times New Roman"/>
            <w:sz w:val="28"/>
            <w:szCs w:val="28"/>
          </w:rPr>
          <w:t>кодексом</w:t>
        </w:r>
      </w:hyperlink>
      <w:r w:rsidRPr="00E648CB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E648CB">
        <w:rPr>
          <w:rFonts w:ascii="Times New Roman" w:eastAsiaTheme="minorEastAsia" w:hAnsi="Times New Roman"/>
          <w:sz w:val="28"/>
          <w:szCs w:val="28"/>
        </w:rPr>
        <w:t>Российской   Федерации   принято  решение  отказать  в  приеме  документов, необходимых для предоставления услуги, по следующим основаниям: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4016"/>
        <w:gridCol w:w="4111"/>
      </w:tblGrid>
      <w:tr w:rsidR="00E648CB" w:rsidRPr="00E648CB" w:rsidTr="00DD0E48">
        <w:tc>
          <w:tcPr>
            <w:tcW w:w="2000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648CB">
              <w:rPr>
                <w:rFonts w:ascii="Times New Roman" w:eastAsiaTheme="minorEastAsia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016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648CB">
              <w:rPr>
                <w:rFonts w:ascii="Times New Roman" w:eastAsiaTheme="minorEastAsia" w:hAnsi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11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648CB">
              <w:rPr>
                <w:rFonts w:ascii="Times New Roman" w:eastAsiaTheme="minorEastAsia" w:hAnsi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E648CB" w:rsidRPr="00E648CB" w:rsidTr="00DD0E48">
        <w:tc>
          <w:tcPr>
            <w:tcW w:w="2000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648CB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4016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648CB" w:rsidRPr="00E648CB" w:rsidTr="00DD0E48">
        <w:tc>
          <w:tcPr>
            <w:tcW w:w="2000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648CB" w:rsidRPr="00E648CB" w:rsidRDefault="00E648CB" w:rsidP="00E648CB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Разъяснение  причин отказа: 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Дополнительно информируем: 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Вы  вправе  повторно  обратиться  в Администрацию с заявлением о  предоставлении услуги после устранения указанных нарушений.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Данный   отказ   может   быть  обжалован  в  досудебном  порядке  путем  направления жалобы в Администрацию, а также в судебном порядке.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 _____________ 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  <w:proofErr w:type="gramStart"/>
      <w:r w:rsidRPr="00E648CB">
        <w:rPr>
          <w:rFonts w:ascii="Times New Roman" w:eastAsiaTheme="minorEastAsia" w:hAnsi="Times New Roman"/>
        </w:rPr>
        <w:t>(должность сотрудника органа                          (подпись)              (расшифровка подписи)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  <w:r w:rsidRPr="00E648CB">
        <w:rPr>
          <w:rFonts w:ascii="Times New Roman" w:eastAsiaTheme="minorEastAsia" w:hAnsi="Times New Roman"/>
        </w:rPr>
        <w:t xml:space="preserve"> власти, </w:t>
      </w:r>
      <w:proofErr w:type="gramStart"/>
      <w:r w:rsidRPr="00E648CB">
        <w:rPr>
          <w:rFonts w:ascii="Times New Roman" w:eastAsiaTheme="minorEastAsia" w:hAnsi="Times New Roman"/>
        </w:rPr>
        <w:t>принявшего</w:t>
      </w:r>
      <w:proofErr w:type="gramEnd"/>
      <w:r w:rsidRPr="00E648CB">
        <w:rPr>
          <w:rFonts w:ascii="Times New Roman" w:eastAsiaTheme="minorEastAsia" w:hAnsi="Times New Roman"/>
        </w:rPr>
        <w:t xml:space="preserve"> решение)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"__" _____________ 20__ г.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М.П.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>Приложение № 6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 Административному регламенту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по предоставлению муниципальной услуги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4" w:name="P1728"/>
      <w:bookmarkEnd w:id="4"/>
      <w:r w:rsidRPr="00E648CB">
        <w:rPr>
          <w:rFonts w:ascii="Times New Roman" w:eastAsiaTheme="minorEastAsia" w:hAnsi="Times New Roman"/>
          <w:sz w:val="28"/>
          <w:szCs w:val="28"/>
        </w:rPr>
        <w:t xml:space="preserve">ФОРМА ЗАЯВЛЕНИЯ О ПРЕДОСТАВЛЕНИИ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МУНИЦИПАЛЬНОЙ УСЛУГИ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Заявление о постановке на учет граждан, нуждающихся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в предоставлении жилого помещения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1.Заявитель 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Телефон: 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электронной почты: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 заявителя: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__________________________ дата выдачи: 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код подразделения: 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регистрации по месту жительства:</w:t>
      </w:r>
      <w:r w:rsidRPr="00E648CB">
        <w:rPr>
          <w:rFonts w:ascii="Courier New" w:eastAsiaTheme="minorEastAsia" w:hAnsi="Courier New" w:cs="Courier New"/>
          <w:sz w:val="20"/>
          <w:szCs w:val="22"/>
        </w:rPr>
        <w:softHyphen/>
      </w:r>
      <w:r w:rsidRPr="00E648CB">
        <w:rPr>
          <w:rFonts w:ascii="Courier New" w:eastAsiaTheme="minorEastAsia" w:hAnsi="Courier New" w:cs="Courier New"/>
          <w:sz w:val="20"/>
          <w:szCs w:val="22"/>
        </w:rPr>
        <w:softHyphen/>
      </w:r>
      <w:r w:rsidRPr="00E648CB">
        <w:rPr>
          <w:rFonts w:ascii="Courier New" w:eastAsiaTheme="minorEastAsia" w:hAnsi="Courier New" w:cs="Courier New"/>
          <w:sz w:val="20"/>
          <w:szCs w:val="22"/>
          <w:vertAlign w:val="subscript"/>
        </w:rPr>
        <w:softHyphen/>
      </w:r>
      <w:r w:rsidRPr="00E648CB">
        <w:rPr>
          <w:rFonts w:ascii="Courier New" w:eastAsiaTheme="minorEastAsia" w:hAnsi="Courier New" w:cs="Courier New"/>
          <w:sz w:val="20"/>
          <w:szCs w:val="22"/>
          <w:vertAlign w:val="subscript"/>
        </w:rPr>
        <w:softHyphen/>
      </w:r>
      <w:r w:rsidRPr="00E648CB">
        <w:rPr>
          <w:rFonts w:ascii="Courier New" w:eastAsiaTheme="minorEastAsia" w:hAnsi="Courier New" w:cs="Courier New"/>
          <w:sz w:val="20"/>
          <w:szCs w:val="22"/>
          <w:vertAlign w:val="subscript"/>
        </w:rPr>
        <w:softHyphen/>
      </w:r>
      <w:r w:rsidRPr="00E648CB">
        <w:rPr>
          <w:rFonts w:ascii="Courier New" w:eastAsiaTheme="minorEastAsia" w:hAnsi="Courier New" w:cs="Courier New"/>
          <w:sz w:val="20"/>
          <w:szCs w:val="22"/>
          <w:vertAlign w:val="subscript"/>
        </w:rPr>
        <w:softHyphen/>
      </w: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2. Представитель заявителя: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Физическое лицо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0801A130" wp14:editId="419164D6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Сведения о представителе: 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_______________________ дата выдачи: 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Контактные данные 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(телефон,  адрес электронной почты)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3. Категория заявителя: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Малоимущие граждане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01D63AA4" wp14:editId="12945157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Наличие льготной категории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F012D14" wp14:editId="4B2B4B21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>4. Причина отнесения к льготной категории: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4.1. Наличие инвалидности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6EE1C49" wp14:editId="07BFFA8F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Инвалиды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6AFBF1D9" wp14:editId="5E7A10FC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Семьи, имеющие детей-инвалидов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0BEA76D5" wp14:editId="3CDD7058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Сведения о ребенке-инвалиде: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Дата рождения 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СНИЛС 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4.2.   Участие   в   войне,  боевых  действиях,  особые  заслуги  перед государством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162BA4D5" wp14:editId="235F3016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Участник событий (лицо, имеющее заслуги)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15C47205" wp14:editId="2C56DBDF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Член семьи (умершего) участника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1B3DBA61" wp14:editId="2A23CFD7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Удостоверение 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4.3.  Ликвидация  радиационных  аварий,  служба в подразделении особого  риска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AE93237" wp14:editId="1F3829EB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Участник событий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8ACF037" wp14:editId="2D8851A3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Член семьи (умершего) участника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61B0A404" wp14:editId="50912A6F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Удостоверение 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4.4. Политические репрессии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6C15BD43" wp14:editId="190AA47C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Реабилитированные лица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854E750" wp14:editId="7C3ABFBA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74DA3056" wp14:editId="717D577D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4.5. Многодетная семья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7092472D" wp14:editId="36C1716D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Реквизиты удостоверения многодетной семьи: 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(номер, дата выдачи, орган (МФЦ) выдавший удостоверение)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4.6. Категории, связанные с трудовой деятельностью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629219D" wp14:editId="62FB54A8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подтверждающий отнесение к категории 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EEB9BF4" wp14:editId="0FCAC133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подтверждающий утрату (отсутствие) родителей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>Дата, когда необходимо получить жилое помещение 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4.8. Граждане, страдающие хроническими заболеваниями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70628808" wp14:editId="0F099831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нанимателя (собственника) жилого помещения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7E2037E2" wp14:editId="350CE02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помещения  по  договору  социального  найма,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обеспеченным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 xml:space="preserve"> общей площадью на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одного члена семьи меньше учетной нормы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9FEEB64" wp14:editId="539924E8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Реквизиты договора социального найма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529C05C" wp14:editId="1DC5485D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648CB">
        <w:rPr>
          <w:rFonts w:ascii="Times New Roman" w:eastAsiaTheme="minorEastAsia" w:hAnsi="Times New Roman"/>
          <w:sz w:val="28"/>
          <w:szCs w:val="28"/>
        </w:rPr>
        <w:t>Наймодатель</w:t>
      </w:r>
      <w:proofErr w:type="spellEnd"/>
      <w:r w:rsidRPr="00E648CB">
        <w:rPr>
          <w:rFonts w:ascii="Times New Roman" w:eastAsiaTheme="minorEastAsia" w:hAnsi="Times New Roman"/>
          <w:sz w:val="28"/>
          <w:szCs w:val="28"/>
        </w:rPr>
        <w:t xml:space="preserve"> жилого помещения: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Орган  государственной власти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475E171" wp14:editId="295674BC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Орган местного самоуправления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74C90B1D" wp14:editId="5FBC47ED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Организация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5203A9E" wp14:editId="5075B256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Реквизиты договора найма жилого помещения 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(номер, дата выдачи, орган, с которым заключен договор)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E477F82" wp14:editId="27F37824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Право собственности на жилое помещение: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Зарегистрировано в ЕГРН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254D5B8" wp14:editId="4B97C91D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Не зарегистрировано в ЕГРН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190B2C23" wp14:editId="5CA902F2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Кадастровый номер жилого помещения 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-  Заявитель  проживает  в  помещении,  не отвечающем установленным для  жилых помещений требованиям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AE2DBA6" wp14:editId="4C11520F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>6. Семейное положение: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Проживаю один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4F85F2B9" wp14:editId="60BD84E9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Проживаю совместно с членами семьи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61A0D973" wp14:editId="72C305D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7. Состою в браке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EC2F220" wp14:editId="57CF8F5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Супруг: 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 дата выдачи: 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код подразделения: 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регистрации по месту жительства: 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Реквизиты актовой записи о заключении брака 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(номер, дата, орган, место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8. Проживаю с родителями (родителями супруга)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50B9DA29" wp14:editId="04F33888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8.1. ФИО родителя 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СНИЛС)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 дата выдачи: 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регистрации по месту жительства: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8.2. ФИО родителя 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СНИЛС)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 дата выдачи: 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регистрации по месту жительства: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9. Имеются дети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01CC6086" wp14:editId="189FA11D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ФИО ребенка 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СНИЛС)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 дата выдачи: 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Реквизиты актовой записи о рождении ребенка 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(номер, дата, орган, место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10. Имеются иные родственники, проживающие совместно </w:t>
      </w:r>
      <w:r w:rsidRPr="00E648CB">
        <w:rPr>
          <w:rFonts w:ascii="Times New Roman" w:eastAsiaTheme="minorEastAsia" w:hAnsi="Times New Roman"/>
          <w:noProof/>
          <w:position w:val="-8"/>
          <w:sz w:val="28"/>
          <w:szCs w:val="28"/>
        </w:rPr>
        <w:drawing>
          <wp:inline distT="0" distB="0" distL="0" distR="0" wp14:anchorId="3EF4A45D" wp14:editId="4A52518F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ФИО родственника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наличии), дата рождения,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СНИЛС)</w:t>
      </w:r>
      <w:proofErr w:type="gramEnd"/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Документ, удостоверяющий личность: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наименование: 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серия, номер _____________________ дата выдачи: 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кем </w:t>
      </w:r>
      <w:proofErr w:type="gramStart"/>
      <w:r w:rsidRPr="00E648CB">
        <w:rPr>
          <w:rFonts w:ascii="Times New Roman" w:eastAsiaTheme="minorEastAsia" w:hAnsi="Times New Roman"/>
          <w:sz w:val="28"/>
          <w:szCs w:val="28"/>
        </w:rPr>
        <w:t>выдан</w:t>
      </w:r>
      <w:proofErr w:type="gramEnd"/>
      <w:r w:rsidRPr="00E648CB">
        <w:rPr>
          <w:rFonts w:ascii="Times New Roman" w:eastAsiaTheme="minorEastAsia" w:hAnsi="Times New Roman"/>
          <w:sz w:val="28"/>
          <w:szCs w:val="28"/>
        </w:rPr>
        <w:t>: 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Адрес регистрации по месту жительства: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  <w:r w:rsidRPr="00E648CB">
        <w:rPr>
          <w:rFonts w:ascii="Times New Roman" w:eastAsiaTheme="minorEastAsia" w:hAnsi="Times New Roman"/>
          <w:sz w:val="28"/>
          <w:szCs w:val="28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16">
        <w:r w:rsidRPr="00E648CB">
          <w:rPr>
            <w:rFonts w:ascii="Times New Roman" w:eastAsiaTheme="minorEastAsia" w:hAnsi="Times New Roman"/>
            <w:color w:val="0000FF"/>
            <w:sz w:val="28"/>
            <w:szCs w:val="28"/>
          </w:rPr>
          <w:t>закону</w:t>
        </w:r>
      </w:hyperlink>
      <w:r w:rsidRPr="00E648CB">
        <w:rPr>
          <w:rFonts w:ascii="Times New Roman" w:eastAsiaTheme="minorEastAsia" w:hAnsi="Times New Roman"/>
          <w:sz w:val="28"/>
          <w:szCs w:val="28"/>
        </w:rPr>
        <w:t xml:space="preserve"> от 27.07.2006 N 152-ФЗ "О персональных данных".</w:t>
      </w:r>
    </w:p>
    <w:p w:rsidR="00E648CB" w:rsidRPr="00E648CB" w:rsidRDefault="00E648CB" w:rsidP="00E648CB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E648CB" w:rsidRPr="00E648CB" w:rsidRDefault="00E648CB" w:rsidP="00E648CB">
      <w:pPr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E648CB">
        <w:rPr>
          <w:rFonts w:ascii="Times New Roman" w:hAnsi="Times New Roman"/>
          <w:sz w:val="28"/>
          <w:szCs w:val="28"/>
        </w:rPr>
        <w:t>нужное</w:t>
      </w:r>
      <w:proofErr w:type="gramEnd"/>
      <w:r w:rsidRPr="00E648CB">
        <w:rPr>
          <w:rFonts w:ascii="Times New Roman" w:hAnsi="Times New Roman"/>
          <w:sz w:val="28"/>
          <w:szCs w:val="28"/>
        </w:rPr>
        <w:t xml:space="preserve"> отметить):</w:t>
      </w:r>
    </w:p>
    <w:p w:rsidR="00E648CB" w:rsidRPr="00E648CB" w:rsidRDefault="00E648CB" w:rsidP="00E648CB">
      <w:pPr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648CB" w:rsidRPr="00E648CB" w:rsidRDefault="00E648CB" w:rsidP="00E648CB">
      <w:pPr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648CB" w:rsidRPr="00E648CB" w:rsidRDefault="00E648CB" w:rsidP="00E648CB">
      <w:pPr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648CB" w:rsidRPr="00E648CB" w:rsidRDefault="00E648CB" w:rsidP="00E648CB">
      <w:pPr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E648CB" w:rsidRPr="00E648CB" w:rsidRDefault="00E648CB" w:rsidP="00E648CB">
      <w:pPr>
        <w:jc w:val="right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jc w:val="right"/>
        <w:rPr>
          <w:rFonts w:ascii="Times New Roman" w:hAnsi="Times New Roman"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p w:rsidR="00E648CB" w:rsidRPr="00E648CB" w:rsidRDefault="00E648CB" w:rsidP="00E648CB">
      <w:pPr>
        <w:ind w:firstLine="0"/>
        <w:rPr>
          <w:rFonts w:ascii="Times New Roman" w:eastAsia="SimSu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E648CB" w:rsidRPr="00E648CB" w:rsidRDefault="00E648CB" w:rsidP="00E648CB">
      <w:pPr>
        <w:ind w:left="5954"/>
        <w:rPr>
          <w:rFonts w:ascii="Times New Roman" w:hAnsi="Times New Roman"/>
          <w:sz w:val="28"/>
          <w:szCs w:val="28"/>
        </w:rPr>
      </w:pPr>
    </w:p>
    <w:p w:rsidR="00454726" w:rsidRDefault="00454726" w:rsidP="00454726">
      <w:pPr>
        <w:pStyle w:val="ConsPlusNormal"/>
      </w:pPr>
    </w:p>
    <w:sectPr w:rsidR="00454726" w:rsidSect="00454726">
      <w:pgSz w:w="11905" w:h="16838"/>
      <w:pgMar w:top="1134" w:right="1276" w:bottom="1134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9A" w:rsidRDefault="0017529A" w:rsidP="00EA0760">
      <w:r>
        <w:separator/>
      </w:r>
    </w:p>
  </w:endnote>
  <w:endnote w:type="continuationSeparator" w:id="0">
    <w:p w:rsidR="0017529A" w:rsidRDefault="0017529A" w:rsidP="00EA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9A" w:rsidRDefault="0017529A" w:rsidP="00EA0760">
      <w:r>
        <w:separator/>
      </w:r>
    </w:p>
  </w:footnote>
  <w:footnote w:type="continuationSeparator" w:id="0">
    <w:p w:rsidR="0017529A" w:rsidRDefault="0017529A" w:rsidP="00EA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C738B"/>
    <w:multiLevelType w:val="hybridMultilevel"/>
    <w:tmpl w:val="A4ACD742"/>
    <w:lvl w:ilvl="0" w:tplc="B4A246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18"/>
    <w:rsid w:val="000318BA"/>
    <w:rsid w:val="00034B52"/>
    <w:rsid w:val="00054AAC"/>
    <w:rsid w:val="00074E97"/>
    <w:rsid w:val="000760CF"/>
    <w:rsid w:val="000C6775"/>
    <w:rsid w:val="000D157A"/>
    <w:rsid w:val="000E235B"/>
    <w:rsid w:val="000E2E40"/>
    <w:rsid w:val="00101A8F"/>
    <w:rsid w:val="00171B6D"/>
    <w:rsid w:val="0017529A"/>
    <w:rsid w:val="0017554A"/>
    <w:rsid w:val="001814F6"/>
    <w:rsid w:val="00211EC9"/>
    <w:rsid w:val="00214E5D"/>
    <w:rsid w:val="002677E6"/>
    <w:rsid w:val="00281BC4"/>
    <w:rsid w:val="0029263E"/>
    <w:rsid w:val="0029577C"/>
    <w:rsid w:val="002B1EB2"/>
    <w:rsid w:val="002B34D8"/>
    <w:rsid w:val="002C4356"/>
    <w:rsid w:val="002D6619"/>
    <w:rsid w:val="002E10E4"/>
    <w:rsid w:val="00310ABF"/>
    <w:rsid w:val="003177C2"/>
    <w:rsid w:val="0035720A"/>
    <w:rsid w:val="00387162"/>
    <w:rsid w:val="00395B83"/>
    <w:rsid w:val="003A77A8"/>
    <w:rsid w:val="003F6F5D"/>
    <w:rsid w:val="00431A1E"/>
    <w:rsid w:val="00454726"/>
    <w:rsid w:val="004651EA"/>
    <w:rsid w:val="004729D9"/>
    <w:rsid w:val="004921A8"/>
    <w:rsid w:val="004939F9"/>
    <w:rsid w:val="00494276"/>
    <w:rsid w:val="00496921"/>
    <w:rsid w:val="004A1C3C"/>
    <w:rsid w:val="004A5CCD"/>
    <w:rsid w:val="004D0C5A"/>
    <w:rsid w:val="004D2453"/>
    <w:rsid w:val="004D60E8"/>
    <w:rsid w:val="005368C6"/>
    <w:rsid w:val="00557402"/>
    <w:rsid w:val="005904D5"/>
    <w:rsid w:val="005916EB"/>
    <w:rsid w:val="00605C75"/>
    <w:rsid w:val="00615BE4"/>
    <w:rsid w:val="006251F8"/>
    <w:rsid w:val="00637D29"/>
    <w:rsid w:val="00652B86"/>
    <w:rsid w:val="006817DC"/>
    <w:rsid w:val="006860D7"/>
    <w:rsid w:val="00687D73"/>
    <w:rsid w:val="006A5AF7"/>
    <w:rsid w:val="006C7830"/>
    <w:rsid w:val="006D3667"/>
    <w:rsid w:val="006E5605"/>
    <w:rsid w:val="006F55E3"/>
    <w:rsid w:val="00704E4D"/>
    <w:rsid w:val="00713D47"/>
    <w:rsid w:val="007903BE"/>
    <w:rsid w:val="007B03A0"/>
    <w:rsid w:val="007F6833"/>
    <w:rsid w:val="00813C01"/>
    <w:rsid w:val="0081542A"/>
    <w:rsid w:val="00854CA8"/>
    <w:rsid w:val="00863D18"/>
    <w:rsid w:val="008722BC"/>
    <w:rsid w:val="00875750"/>
    <w:rsid w:val="008844C9"/>
    <w:rsid w:val="008851BC"/>
    <w:rsid w:val="008D676C"/>
    <w:rsid w:val="008F2910"/>
    <w:rsid w:val="00916962"/>
    <w:rsid w:val="00917EF2"/>
    <w:rsid w:val="00931BED"/>
    <w:rsid w:val="009445DD"/>
    <w:rsid w:val="00944B7E"/>
    <w:rsid w:val="00956B45"/>
    <w:rsid w:val="00965ACF"/>
    <w:rsid w:val="00981E40"/>
    <w:rsid w:val="00982164"/>
    <w:rsid w:val="009839AA"/>
    <w:rsid w:val="009B01FF"/>
    <w:rsid w:val="009C30BF"/>
    <w:rsid w:val="009D0F3C"/>
    <w:rsid w:val="009F2CA7"/>
    <w:rsid w:val="009F79AB"/>
    <w:rsid w:val="00A07D5E"/>
    <w:rsid w:val="00A37040"/>
    <w:rsid w:val="00A37135"/>
    <w:rsid w:val="00A61660"/>
    <w:rsid w:val="00A71F6B"/>
    <w:rsid w:val="00AD0C68"/>
    <w:rsid w:val="00AD16F6"/>
    <w:rsid w:val="00AF2105"/>
    <w:rsid w:val="00B04D08"/>
    <w:rsid w:val="00B136A1"/>
    <w:rsid w:val="00B579A7"/>
    <w:rsid w:val="00BB7165"/>
    <w:rsid w:val="00BB7EA2"/>
    <w:rsid w:val="00BC26BE"/>
    <w:rsid w:val="00BD06AD"/>
    <w:rsid w:val="00BE5948"/>
    <w:rsid w:val="00C211F5"/>
    <w:rsid w:val="00C744E8"/>
    <w:rsid w:val="00C755DF"/>
    <w:rsid w:val="00C856A5"/>
    <w:rsid w:val="00C9194F"/>
    <w:rsid w:val="00CA4E41"/>
    <w:rsid w:val="00CB3CF5"/>
    <w:rsid w:val="00CC6DF4"/>
    <w:rsid w:val="00D30D1A"/>
    <w:rsid w:val="00D31607"/>
    <w:rsid w:val="00D41EDC"/>
    <w:rsid w:val="00D42420"/>
    <w:rsid w:val="00D62043"/>
    <w:rsid w:val="00D64067"/>
    <w:rsid w:val="00D6678A"/>
    <w:rsid w:val="00D81A35"/>
    <w:rsid w:val="00D95FC3"/>
    <w:rsid w:val="00DA7218"/>
    <w:rsid w:val="00DD0E48"/>
    <w:rsid w:val="00DD53B2"/>
    <w:rsid w:val="00DE019D"/>
    <w:rsid w:val="00E02F68"/>
    <w:rsid w:val="00E641B1"/>
    <w:rsid w:val="00E648CB"/>
    <w:rsid w:val="00E80298"/>
    <w:rsid w:val="00E90B65"/>
    <w:rsid w:val="00EA0760"/>
    <w:rsid w:val="00EC77D8"/>
    <w:rsid w:val="00ED7E2F"/>
    <w:rsid w:val="00EF5ABE"/>
    <w:rsid w:val="00F30011"/>
    <w:rsid w:val="00F3339E"/>
    <w:rsid w:val="00F360D2"/>
    <w:rsid w:val="00FB1E91"/>
    <w:rsid w:val="00FB200A"/>
    <w:rsid w:val="00FF44CA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29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29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99E4EF335086DD527D4151CF93AD479900BB9B6A34970E67370038B8BAF95A9206EA58FEA01E1ADAC7D663A7O4a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99E4EF335086DD527D4151CF93AD479900B19A6635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E6BD-6DAF-46AE-AAB2-E0B9B2E7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39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Ливада</cp:lastModifiedBy>
  <cp:revision>43</cp:revision>
  <cp:lastPrinted>2025-05-10T13:38:00Z</cp:lastPrinted>
  <dcterms:created xsi:type="dcterms:W3CDTF">2025-05-12T05:55:00Z</dcterms:created>
  <dcterms:modified xsi:type="dcterms:W3CDTF">2025-05-22T05:24:00Z</dcterms:modified>
</cp:coreProperties>
</file>